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FFCC" w14:textId="031A0E21" w:rsidR="00994B5B" w:rsidRPr="00994B5B" w:rsidRDefault="00994B5B" w:rsidP="00994B5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94B5B">
        <w:rPr>
          <w:rFonts w:asciiTheme="majorHAnsi" w:hAnsiTheme="majorHAnsi" w:cstheme="majorHAnsi"/>
          <w:b/>
          <w:bCs/>
          <w:sz w:val="24"/>
          <w:szCs w:val="24"/>
        </w:rPr>
        <w:t>British Weight Lifting Med</w:t>
      </w:r>
      <w:r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Pr="00994B5B">
        <w:rPr>
          <w:rFonts w:asciiTheme="majorHAnsi" w:hAnsiTheme="majorHAnsi" w:cstheme="majorHAnsi"/>
          <w:b/>
          <w:bCs/>
          <w:sz w:val="24"/>
          <w:szCs w:val="24"/>
        </w:rPr>
        <w:t>a Accreditation Application Form</w:t>
      </w:r>
    </w:p>
    <w:p w14:paraId="55EAE5D0" w14:textId="287C215F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Please complete all sections of this form to apply for media accreditation at a British Weight Lifting event.</w:t>
      </w:r>
    </w:p>
    <w:p w14:paraId="2F7F48AF" w14:textId="77777777" w:rsidR="008C1D53" w:rsidRPr="00994B5B" w:rsidRDefault="00556B1C">
      <w:pPr>
        <w:pStyle w:val="Heading1"/>
        <w:rPr>
          <w:rFonts w:cstheme="majorHAnsi"/>
          <w:color w:val="E20C46"/>
        </w:rPr>
      </w:pPr>
      <w:r w:rsidRPr="00994B5B">
        <w:rPr>
          <w:rFonts w:cstheme="majorHAnsi"/>
          <w:color w:val="E20C46"/>
        </w:rPr>
        <w:t>Applicant Information:</w:t>
      </w:r>
    </w:p>
    <w:p w14:paraId="41143F89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Full Name: ____________________________________________</w:t>
      </w:r>
    </w:p>
    <w:p w14:paraId="40D63C11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Organisation / Media Outlet: ____________________________________________</w:t>
      </w:r>
    </w:p>
    <w:p w14:paraId="75CB3515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Role / Position: ____________________________________________</w:t>
      </w:r>
    </w:p>
    <w:p w14:paraId="0FC06FD3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Email Address: ____________________________________________</w:t>
      </w:r>
    </w:p>
    <w:p w14:paraId="648EBB9B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Phone Number: ____________________________________________</w:t>
      </w:r>
    </w:p>
    <w:p w14:paraId="52C00DDD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Website / Social Media (if applicable): ____________________________________________</w:t>
      </w:r>
    </w:p>
    <w:p w14:paraId="2CE0A7FC" w14:textId="77777777" w:rsidR="008C1D53" w:rsidRPr="00994B5B" w:rsidRDefault="00556B1C">
      <w:pPr>
        <w:pStyle w:val="Heading1"/>
        <w:rPr>
          <w:rFonts w:cstheme="majorHAnsi"/>
          <w:color w:val="E20C46"/>
        </w:rPr>
      </w:pPr>
      <w:r w:rsidRPr="00994B5B">
        <w:rPr>
          <w:rFonts w:cstheme="majorHAnsi"/>
          <w:color w:val="E20C46"/>
        </w:rPr>
        <w:t>Event Information:</w:t>
      </w:r>
    </w:p>
    <w:p w14:paraId="41993A13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Name of Event: ____________________________________________</w:t>
      </w:r>
    </w:p>
    <w:p w14:paraId="2E55C857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Event Date(s): ____________________________________________</w:t>
      </w:r>
    </w:p>
    <w:p w14:paraId="2BF3787D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Location of Event: ____________________________________________</w:t>
      </w:r>
    </w:p>
    <w:p w14:paraId="366226CE" w14:textId="77777777" w:rsidR="008C1D53" w:rsidRPr="00994B5B" w:rsidRDefault="00556B1C">
      <w:pPr>
        <w:pStyle w:val="Heading1"/>
        <w:rPr>
          <w:rFonts w:cstheme="majorHAnsi"/>
          <w:color w:val="E20C46"/>
        </w:rPr>
      </w:pPr>
      <w:r w:rsidRPr="00994B5B">
        <w:rPr>
          <w:rFonts w:cstheme="majorHAnsi"/>
          <w:color w:val="E20C46"/>
        </w:rPr>
        <w:t>Purpose of Media Coverage:</w:t>
      </w:r>
    </w:p>
    <w:p w14:paraId="6E778D0B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□ Editorial / News Coverage</w:t>
      </w:r>
    </w:p>
    <w:p w14:paraId="7B6AC186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□ Promotional / Marketing</w:t>
      </w:r>
    </w:p>
    <w:p w14:paraId="498F2C7D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□ Social Media / Influencer</w:t>
      </w:r>
    </w:p>
    <w:p w14:paraId="14AA862A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□ Documentary / Filming Project</w:t>
      </w:r>
    </w:p>
    <w:p w14:paraId="6CE9A90F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□ Other (please specify)</w:t>
      </w:r>
    </w:p>
    <w:p w14:paraId="5B07A04E" w14:textId="77777777" w:rsidR="008C1D53" w:rsidRPr="00994B5B" w:rsidRDefault="00556B1C">
      <w:pPr>
        <w:pStyle w:val="Heading1"/>
        <w:rPr>
          <w:rFonts w:cstheme="majorHAnsi"/>
          <w:color w:val="E20C46"/>
        </w:rPr>
      </w:pPr>
      <w:r w:rsidRPr="00994B5B">
        <w:rPr>
          <w:rFonts w:cstheme="majorHAnsi"/>
          <w:color w:val="E20C46"/>
        </w:rPr>
        <w:t>Content Intent:</w:t>
      </w:r>
    </w:p>
    <w:p w14:paraId="4E9DB3EA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Please describe how you intend to use the photos/videos captured at the event:</w:t>
      </w:r>
    </w:p>
    <w:p w14:paraId="130C0136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_________________________________________________________________________</w:t>
      </w:r>
    </w:p>
    <w:p w14:paraId="4E9728FE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_________________________________________________________________________</w:t>
      </w:r>
    </w:p>
    <w:p w14:paraId="180C70D7" w14:textId="77777777" w:rsidR="008C1D53" w:rsidRPr="00994B5B" w:rsidRDefault="00556B1C">
      <w:pPr>
        <w:pStyle w:val="Heading1"/>
        <w:rPr>
          <w:rFonts w:cstheme="majorHAnsi"/>
          <w:color w:val="E20C46"/>
        </w:rPr>
      </w:pPr>
      <w:r w:rsidRPr="00994B5B">
        <w:rPr>
          <w:rFonts w:cstheme="majorHAnsi"/>
          <w:color w:val="E20C46"/>
        </w:rPr>
        <w:lastRenderedPageBreak/>
        <w:t>Equipment Details:</w:t>
      </w:r>
    </w:p>
    <w:p w14:paraId="3051B668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List all media equipment you intend to bring (including camera types, lens sizes, accessories, etc.):</w:t>
      </w:r>
    </w:p>
    <w:p w14:paraId="49CF8680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_________________________________________________________________________</w:t>
      </w:r>
    </w:p>
    <w:p w14:paraId="3967CAB8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_________________________________________________________________________</w:t>
      </w:r>
    </w:p>
    <w:p w14:paraId="5DD8D619" w14:textId="77777777" w:rsidR="008C1D53" w:rsidRPr="00994B5B" w:rsidRDefault="00556B1C">
      <w:pPr>
        <w:pStyle w:val="Heading1"/>
        <w:rPr>
          <w:rFonts w:cstheme="majorHAnsi"/>
          <w:color w:val="E20C46"/>
        </w:rPr>
      </w:pPr>
      <w:r w:rsidRPr="00994B5B">
        <w:rPr>
          <w:rFonts w:cstheme="majorHAnsi"/>
          <w:color w:val="E20C46"/>
        </w:rPr>
        <w:t>Additional Information / Requests:</w:t>
      </w:r>
    </w:p>
    <w:p w14:paraId="629A7471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(e.g., interviews, access needs, early entry, etc.)</w:t>
      </w:r>
    </w:p>
    <w:p w14:paraId="5A71FA73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_________________________________________________________________________</w:t>
      </w:r>
    </w:p>
    <w:p w14:paraId="61A20117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_________________________________________________________________________</w:t>
      </w:r>
    </w:p>
    <w:p w14:paraId="1F10BE1A" w14:textId="7777777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>Please attach samples of your work or a media portfolio if applicable.</w:t>
      </w:r>
    </w:p>
    <w:p w14:paraId="6059B0C1" w14:textId="6A585EE7" w:rsidR="008C1D53" w:rsidRPr="00BF4016" w:rsidRDefault="00556B1C">
      <w:pPr>
        <w:rPr>
          <w:rFonts w:asciiTheme="majorHAnsi" w:hAnsiTheme="majorHAnsi" w:cstheme="majorHAnsi"/>
        </w:rPr>
      </w:pPr>
      <w:r w:rsidRPr="00BF4016">
        <w:rPr>
          <w:rFonts w:asciiTheme="majorHAnsi" w:hAnsiTheme="majorHAnsi" w:cstheme="majorHAnsi"/>
        </w:rPr>
        <w:t xml:space="preserve">Submit this form to: </w:t>
      </w:r>
      <w:hyperlink r:id="rId11" w:history="1">
        <w:r w:rsidR="008D1220" w:rsidRPr="009D30F1">
          <w:rPr>
            <w:rStyle w:val="Hyperlink"/>
            <w:rFonts w:asciiTheme="majorHAnsi" w:hAnsiTheme="majorHAnsi" w:cstheme="majorHAnsi"/>
          </w:rPr>
          <w:t>elicia.agar@britishweightlifting.org</w:t>
        </w:r>
      </w:hyperlink>
    </w:p>
    <w:p w14:paraId="4FF281A2" w14:textId="327BA92F" w:rsidR="008C1D53" w:rsidRPr="00BF4016" w:rsidRDefault="008C1D53">
      <w:pPr>
        <w:rPr>
          <w:rFonts w:asciiTheme="majorHAnsi" w:hAnsiTheme="majorHAnsi" w:cstheme="majorHAnsi"/>
        </w:rPr>
      </w:pPr>
    </w:p>
    <w:sectPr w:rsidR="008C1D53" w:rsidRPr="00BF4016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879B" w14:textId="77777777" w:rsidR="00E52A26" w:rsidRDefault="00E52A26" w:rsidP="00351A47">
      <w:pPr>
        <w:spacing w:after="0" w:line="240" w:lineRule="auto"/>
      </w:pPr>
      <w:r>
        <w:separator/>
      </w:r>
    </w:p>
  </w:endnote>
  <w:endnote w:type="continuationSeparator" w:id="0">
    <w:p w14:paraId="778A6616" w14:textId="77777777" w:rsidR="00E52A26" w:rsidRDefault="00E52A26" w:rsidP="0035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8438" w14:textId="77777777" w:rsidR="00E52A26" w:rsidRDefault="00E52A26" w:rsidP="00351A47">
      <w:pPr>
        <w:spacing w:after="0" w:line="240" w:lineRule="auto"/>
      </w:pPr>
      <w:r>
        <w:separator/>
      </w:r>
    </w:p>
  </w:footnote>
  <w:footnote w:type="continuationSeparator" w:id="0">
    <w:p w14:paraId="67F4355C" w14:textId="77777777" w:rsidR="00E52A26" w:rsidRDefault="00E52A26" w:rsidP="0035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A838" w14:textId="4EBB9918" w:rsidR="00351A47" w:rsidRDefault="00351A4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ECFC8C" wp14:editId="003B04B8">
          <wp:simplePos x="0" y="0"/>
          <wp:positionH relativeFrom="column">
            <wp:posOffset>-876300</wp:posOffset>
          </wp:positionH>
          <wp:positionV relativeFrom="paragraph">
            <wp:posOffset>-260350</wp:posOffset>
          </wp:positionV>
          <wp:extent cx="1085850" cy="410960"/>
          <wp:effectExtent l="0" t="0" r="0" b="8255"/>
          <wp:wrapSquare wrapText="bothSides"/>
          <wp:docPr id="700198579" name="Picture 1" descr="A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198579" name="Picture 1" descr="A blue and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1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80482">
    <w:abstractNumId w:val="8"/>
  </w:num>
  <w:num w:numId="2" w16cid:durableId="541939262">
    <w:abstractNumId w:val="6"/>
  </w:num>
  <w:num w:numId="3" w16cid:durableId="67924210">
    <w:abstractNumId w:val="5"/>
  </w:num>
  <w:num w:numId="4" w16cid:durableId="1112823470">
    <w:abstractNumId w:val="4"/>
  </w:num>
  <w:num w:numId="5" w16cid:durableId="114372869">
    <w:abstractNumId w:val="7"/>
  </w:num>
  <w:num w:numId="6" w16cid:durableId="130441750">
    <w:abstractNumId w:val="3"/>
  </w:num>
  <w:num w:numId="7" w16cid:durableId="1294672586">
    <w:abstractNumId w:val="2"/>
  </w:num>
  <w:num w:numId="8" w16cid:durableId="1107969019">
    <w:abstractNumId w:val="1"/>
  </w:num>
  <w:num w:numId="9" w16cid:durableId="170328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1A47"/>
    <w:rsid w:val="00556B1C"/>
    <w:rsid w:val="008C1D53"/>
    <w:rsid w:val="008D1220"/>
    <w:rsid w:val="00994B5B"/>
    <w:rsid w:val="00A97D02"/>
    <w:rsid w:val="00AA1D8D"/>
    <w:rsid w:val="00B47730"/>
    <w:rsid w:val="00BF4016"/>
    <w:rsid w:val="00C0157B"/>
    <w:rsid w:val="00C36981"/>
    <w:rsid w:val="00CB0664"/>
    <w:rsid w:val="00E145B4"/>
    <w:rsid w:val="00E52A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DAF8DA"/>
  <w14:defaultImageDpi w14:val="300"/>
  <w15:docId w15:val="{C2AC1A59-BCE7-4C89-80FE-5D0741A1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145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5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7D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cia.agar@britishweightlifting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f97a81-bb3c-4b60-b640-f251e9301e5b" xsi:nil="true"/>
    <lcf76f155ced4ddcb4097134ff3c332f xmlns="f8ed8eb0-edf9-4c82-aea2-212dafb95c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FC52849B4AD4E98464A2FB1F2949F" ma:contentTypeVersion="15" ma:contentTypeDescription="Create a new document." ma:contentTypeScope="" ma:versionID="2c943e1cfb96fc4347d055492c63c68e">
  <xsd:schema xmlns:xsd="http://www.w3.org/2001/XMLSchema" xmlns:xs="http://www.w3.org/2001/XMLSchema" xmlns:p="http://schemas.microsoft.com/office/2006/metadata/properties" xmlns:ns2="f8ed8eb0-edf9-4c82-aea2-212dafb95c28" xmlns:ns3="e9f97a81-bb3c-4b60-b640-f251e9301e5b" targetNamespace="http://schemas.microsoft.com/office/2006/metadata/properties" ma:root="true" ma:fieldsID="16457b72c2898f9f9738adf41f071cca" ns2:_="" ns3:_="">
    <xsd:import namespace="f8ed8eb0-edf9-4c82-aea2-212dafb95c28"/>
    <xsd:import namespace="e9f97a81-bb3c-4b60-b640-f251e9301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d8eb0-edf9-4c82-aea2-212dafb95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0a1b6c-5c65-40a4-ab07-2ebc27ce9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97a81-bb3c-4b60-b640-f251e9301e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e04ed5-f7f8-4797-bbca-2c7c32364dc4}" ma:internalName="TaxCatchAll" ma:showField="CatchAllData" ma:web="e9f97a81-bb3c-4b60-b640-f251e9301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F7F771-4F60-43EC-8C75-CE82E95678C1}">
  <ds:schemaRefs>
    <ds:schemaRef ds:uri="http://schemas.microsoft.com/office/2006/metadata/properties"/>
    <ds:schemaRef ds:uri="http://schemas.microsoft.com/office/infopath/2007/PartnerControls"/>
    <ds:schemaRef ds:uri="e9f97a81-bb3c-4b60-b640-f251e9301e5b"/>
    <ds:schemaRef ds:uri="f8ed8eb0-edf9-4c82-aea2-212dafb95c28"/>
  </ds:schemaRefs>
</ds:datastoreItem>
</file>

<file path=customXml/itemProps2.xml><?xml version="1.0" encoding="utf-8"?>
<ds:datastoreItem xmlns:ds="http://schemas.openxmlformats.org/officeDocument/2006/customXml" ds:itemID="{BFCD717C-E4F3-4905-86A5-CAD5E00A2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A31F4-34FF-4BD8-9587-6D722E64C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d8eb0-edf9-4c82-aea2-212dafb95c28"/>
    <ds:schemaRef ds:uri="e9f97a81-bb3c-4b60-b640-f251e9301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1623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Elicia Agar</cp:lastModifiedBy>
  <cp:revision>8</cp:revision>
  <cp:lastPrinted>2025-07-28T13:25:00Z</cp:lastPrinted>
  <dcterms:created xsi:type="dcterms:W3CDTF">2025-07-21T15:34:00Z</dcterms:created>
  <dcterms:modified xsi:type="dcterms:W3CDTF">2025-07-28T13:26:00Z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0x01010025EFC52849B4AD4E98464A2FB1F2949F</vt:lpwstr>
  </property>
  <property fmtid="{D5CDD505-2E9C-101B-9397-08002B2CF9AE}" pid="3" name="MediaServiceImageTags">
    <vt:lpwstr/>
  </property>
</Properties>
</file>