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3AC1" w14:textId="77777777" w:rsidR="00290E2A" w:rsidRDefault="00000000" w:rsidP="00D1716A">
      <w:pPr>
        <w:pStyle w:val="Title"/>
      </w:pPr>
      <w:r>
        <w:t>BWL World Class Programme (WCP)</w:t>
      </w:r>
    </w:p>
    <w:p w14:paraId="23404704" w14:textId="64AD813F" w:rsidR="00ED4165" w:rsidRDefault="00000000" w:rsidP="00D1716A">
      <w:pPr>
        <w:pStyle w:val="Title"/>
      </w:pPr>
      <w:r>
        <w:t>Para Powerlifting</w:t>
      </w:r>
    </w:p>
    <w:p w14:paraId="73F1294F" w14:textId="77777777" w:rsidR="00ED4165" w:rsidRPr="00D1716A" w:rsidRDefault="00000000" w:rsidP="00D1716A">
      <w:pPr>
        <w:pStyle w:val="Heading1"/>
      </w:pPr>
      <w:r w:rsidRPr="00D1716A">
        <w:t>Athlete Application Form | 2026-27 Membership Year (1 May 2026 - 31 March 2027)</w:t>
      </w:r>
    </w:p>
    <w:p w14:paraId="1B7F1A87" w14:textId="77777777" w:rsidR="005460FB" w:rsidRDefault="005460FB">
      <w:pPr>
        <w:rPr>
          <w:b/>
        </w:rPr>
      </w:pPr>
    </w:p>
    <w:p w14:paraId="05CAB922" w14:textId="14E40DB8" w:rsidR="00ED4165" w:rsidRDefault="00000000">
      <w:r>
        <w:rPr>
          <w:b/>
        </w:rPr>
        <w:t xml:space="preserve">Purpose: </w:t>
      </w:r>
      <w:r>
        <w:t>This form captures the evidence</w:t>
      </w:r>
      <w:r w:rsidR="00B27D90">
        <w:t>, reasoning</w:t>
      </w:r>
      <w:r>
        <w:t xml:space="preserve"> and commitments required for selection to the British Weight Lifting (BWL) World Class Programme (WCP) - Para Powerlifting for the 2026-27 membership year.</w:t>
      </w:r>
    </w:p>
    <w:p w14:paraId="4D2D0360" w14:textId="47868634" w:rsidR="00ED4165" w:rsidRDefault="00000000">
      <w:r>
        <w:rPr>
          <w:b/>
        </w:rPr>
        <w:t xml:space="preserve">Membership year: </w:t>
      </w:r>
      <w:r>
        <w:t>1 May 2026 to 31 March 2027</w:t>
      </w:r>
    </w:p>
    <w:p w14:paraId="52E7524A" w14:textId="77777777" w:rsidR="00ED4165" w:rsidRDefault="00000000">
      <w:r>
        <w:rPr>
          <w:b/>
        </w:rPr>
        <w:t xml:space="preserve">Selection documents: </w:t>
      </w:r>
      <w:r>
        <w:t>Applicants must have read the WCP Selection Policy (2026-27) and Code of Conduct before submitting.</w:t>
      </w:r>
    </w:p>
    <w:p w14:paraId="0F4CC79D" w14:textId="10626447" w:rsidR="00ED4165" w:rsidRPr="00D1716A" w:rsidRDefault="00000000">
      <w:pPr>
        <w:rPr>
          <w:bCs/>
        </w:rPr>
      </w:pPr>
      <w:r>
        <w:rPr>
          <w:b/>
        </w:rPr>
        <w:t xml:space="preserve">Submission: </w:t>
      </w:r>
      <w:r>
        <w:t xml:space="preserve">Email the completed form (and any supporting evidence) to: </w:t>
      </w:r>
      <w:hyperlink r:id="rId6" w:history="1">
        <w:r w:rsidR="00D1716A" w:rsidRPr="002611F8">
          <w:rPr>
            <w:rStyle w:val="Hyperlink"/>
            <w:b/>
          </w:rPr>
          <w:t>tom.whittaker@britishweightlifting.org</w:t>
        </w:r>
      </w:hyperlink>
      <w:r w:rsidR="00D1716A">
        <w:rPr>
          <w:b/>
        </w:rPr>
        <w:t xml:space="preserve"> </w:t>
      </w:r>
    </w:p>
    <w:p w14:paraId="0F9286A3" w14:textId="0CC1F73E" w:rsidR="00ED4165" w:rsidRDefault="00000000">
      <w:r>
        <w:rPr>
          <w:b/>
        </w:rPr>
        <w:t xml:space="preserve">Deadline: </w:t>
      </w:r>
      <w:r w:rsidR="00D1716A">
        <w:rPr>
          <w:bCs/>
        </w:rPr>
        <w:t>20</w:t>
      </w:r>
      <w:r w:rsidR="00D1716A" w:rsidRPr="00D1716A">
        <w:rPr>
          <w:bCs/>
          <w:vertAlign w:val="superscript"/>
        </w:rPr>
        <w:t>th</w:t>
      </w:r>
      <w:r w:rsidR="00D1716A">
        <w:rPr>
          <w:bCs/>
        </w:rPr>
        <w:t xml:space="preserve"> February 2026</w:t>
      </w:r>
    </w:p>
    <w:p w14:paraId="0343E253" w14:textId="5B9FE926" w:rsidR="00ED4165" w:rsidRDefault="00000000" w:rsidP="00D1716A">
      <w:pPr>
        <w:pStyle w:val="Heading1"/>
        <w:numPr>
          <w:ilvl w:val="0"/>
          <w:numId w:val="11"/>
        </w:numPr>
      </w:pPr>
      <w:r>
        <w:t>Applicant Type</w:t>
      </w:r>
    </w:p>
    <w:p w14:paraId="0030CCE7" w14:textId="68824A94" w:rsidR="00D1716A" w:rsidRPr="00D1716A" w:rsidRDefault="00D1716A" w:rsidP="00D1716A">
      <w:r>
        <w:t>Enter you name into the relevant space depending on membership history</w:t>
      </w:r>
    </w:p>
    <w:p w14:paraId="5E4E4C16" w14:textId="6BB34825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ENTER NAME HERE </w:t>
      </w:r>
      <w:r>
        <w:rPr>
          <w:b/>
        </w:rPr>
        <w:t xml:space="preserve">] </w:t>
      </w:r>
      <w:r>
        <w:t>New applicant (first-time application to the WCP).</w:t>
      </w:r>
    </w:p>
    <w:p w14:paraId="7CC9E233" w14:textId="67D9D85C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ENTER NAME HERE </w:t>
      </w:r>
      <w:r>
        <w:rPr>
          <w:b/>
        </w:rPr>
        <w:t xml:space="preserve">] </w:t>
      </w:r>
      <w:r>
        <w:t>Re-applying / current or previous WCP member.</w:t>
      </w:r>
    </w:p>
    <w:p w14:paraId="67F7B92F" w14:textId="77777777" w:rsidR="00ED4165" w:rsidRDefault="00000000">
      <w:r>
        <w:t>If re-applying, complete Section 6 as well.</w:t>
      </w:r>
    </w:p>
    <w:p w14:paraId="25882741" w14:textId="69A34040" w:rsidR="00ED4165" w:rsidRDefault="00000000">
      <w:pPr>
        <w:pStyle w:val="Heading1"/>
      </w:pPr>
      <w:r>
        <w:t>2)</w:t>
      </w:r>
      <w:r w:rsidR="00D1716A">
        <w:t xml:space="preserve"> </w:t>
      </w:r>
      <w:r>
        <w:t>Athlete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6"/>
      </w:tblGrid>
      <w:tr w:rsidR="00ED4165" w14:paraId="05025157" w14:textId="77777777" w:rsidTr="00B27D90">
        <w:tc>
          <w:tcPr>
            <w:tcW w:w="3539" w:type="dxa"/>
          </w:tcPr>
          <w:p w14:paraId="7356A0A8" w14:textId="77777777" w:rsidR="00ED4165" w:rsidRDefault="00000000">
            <w:r>
              <w:t>Athlete full name</w:t>
            </w:r>
          </w:p>
        </w:tc>
        <w:tc>
          <w:tcPr>
            <w:tcW w:w="5816" w:type="dxa"/>
            <w:shd w:val="clear" w:color="auto" w:fill="F7F7F7"/>
          </w:tcPr>
          <w:p w14:paraId="5D5E4823" w14:textId="77777777" w:rsidR="00ED4165" w:rsidRDefault="00ED4165"/>
        </w:tc>
      </w:tr>
      <w:tr w:rsidR="00ED4165" w14:paraId="71779BCA" w14:textId="77777777" w:rsidTr="00B27D90">
        <w:tc>
          <w:tcPr>
            <w:tcW w:w="3539" w:type="dxa"/>
          </w:tcPr>
          <w:p w14:paraId="44F73C4A" w14:textId="77777777" w:rsidR="00ED4165" w:rsidRDefault="00000000">
            <w:r>
              <w:t>Address</w:t>
            </w:r>
          </w:p>
        </w:tc>
        <w:tc>
          <w:tcPr>
            <w:tcW w:w="5816" w:type="dxa"/>
            <w:shd w:val="clear" w:color="auto" w:fill="F7F7F7"/>
          </w:tcPr>
          <w:p w14:paraId="5BD0B9E0" w14:textId="77777777" w:rsidR="00ED4165" w:rsidRDefault="00ED4165"/>
        </w:tc>
      </w:tr>
      <w:tr w:rsidR="00ED4165" w14:paraId="616FB895" w14:textId="77777777" w:rsidTr="00B27D90">
        <w:tc>
          <w:tcPr>
            <w:tcW w:w="3539" w:type="dxa"/>
          </w:tcPr>
          <w:p w14:paraId="14A09749" w14:textId="77777777" w:rsidR="00ED4165" w:rsidRDefault="00000000">
            <w:r>
              <w:t>Email</w:t>
            </w:r>
          </w:p>
        </w:tc>
        <w:tc>
          <w:tcPr>
            <w:tcW w:w="5816" w:type="dxa"/>
            <w:shd w:val="clear" w:color="auto" w:fill="F7F7F7"/>
          </w:tcPr>
          <w:p w14:paraId="6FD88B95" w14:textId="77777777" w:rsidR="00ED4165" w:rsidRDefault="00ED4165"/>
        </w:tc>
      </w:tr>
      <w:tr w:rsidR="00ED4165" w14:paraId="2C19EBE0" w14:textId="77777777" w:rsidTr="00B27D90">
        <w:tc>
          <w:tcPr>
            <w:tcW w:w="3539" w:type="dxa"/>
          </w:tcPr>
          <w:p w14:paraId="160903B9" w14:textId="77777777" w:rsidR="00ED4165" w:rsidRDefault="00000000">
            <w:r>
              <w:t>Mobile</w:t>
            </w:r>
          </w:p>
        </w:tc>
        <w:tc>
          <w:tcPr>
            <w:tcW w:w="5816" w:type="dxa"/>
            <w:shd w:val="clear" w:color="auto" w:fill="F7F7F7"/>
          </w:tcPr>
          <w:p w14:paraId="72E090A5" w14:textId="77777777" w:rsidR="00ED4165" w:rsidRDefault="00ED4165"/>
        </w:tc>
      </w:tr>
      <w:tr w:rsidR="00ED4165" w14:paraId="5CF32E4B" w14:textId="77777777" w:rsidTr="00B27D90">
        <w:tc>
          <w:tcPr>
            <w:tcW w:w="3539" w:type="dxa"/>
          </w:tcPr>
          <w:p w14:paraId="797AB36F" w14:textId="77777777" w:rsidR="00ED4165" w:rsidRDefault="00000000">
            <w:r>
              <w:t>BWL membership number</w:t>
            </w:r>
          </w:p>
        </w:tc>
        <w:tc>
          <w:tcPr>
            <w:tcW w:w="5816" w:type="dxa"/>
            <w:shd w:val="clear" w:color="auto" w:fill="F7F7F7"/>
          </w:tcPr>
          <w:p w14:paraId="734298F7" w14:textId="77777777" w:rsidR="00ED4165" w:rsidRDefault="00ED4165"/>
        </w:tc>
      </w:tr>
      <w:tr w:rsidR="00ED4165" w14:paraId="5DC28441" w14:textId="77777777" w:rsidTr="00B27D90">
        <w:tc>
          <w:tcPr>
            <w:tcW w:w="3539" w:type="dxa"/>
          </w:tcPr>
          <w:p w14:paraId="7843E91B" w14:textId="77777777" w:rsidR="00ED4165" w:rsidRDefault="00000000">
            <w:r>
              <w:t>Date of birth (DD/MM/YYYY)</w:t>
            </w:r>
          </w:p>
        </w:tc>
        <w:tc>
          <w:tcPr>
            <w:tcW w:w="5816" w:type="dxa"/>
            <w:shd w:val="clear" w:color="auto" w:fill="F7F7F7"/>
          </w:tcPr>
          <w:p w14:paraId="6052A64B" w14:textId="77777777" w:rsidR="00ED4165" w:rsidRDefault="00ED4165"/>
        </w:tc>
      </w:tr>
      <w:tr w:rsidR="00ED4165" w14:paraId="3F16B962" w14:textId="77777777" w:rsidTr="00B27D90">
        <w:tc>
          <w:tcPr>
            <w:tcW w:w="3539" w:type="dxa"/>
          </w:tcPr>
          <w:p w14:paraId="0A5898DE" w14:textId="48D5CF44" w:rsidR="00ED4165" w:rsidRDefault="00B27D90">
            <w:r>
              <w:t>C</w:t>
            </w:r>
            <w:r w:rsidR="00000000">
              <w:t xml:space="preserve">lassification status </w:t>
            </w:r>
            <w:r>
              <w:t>e.g. New, Review, Confirmed</w:t>
            </w:r>
          </w:p>
        </w:tc>
        <w:tc>
          <w:tcPr>
            <w:tcW w:w="5816" w:type="dxa"/>
            <w:shd w:val="clear" w:color="auto" w:fill="F7F7F7"/>
          </w:tcPr>
          <w:p w14:paraId="03ED3BAB" w14:textId="77777777" w:rsidR="00ED4165" w:rsidRDefault="00ED4165"/>
        </w:tc>
      </w:tr>
      <w:tr w:rsidR="00ED4165" w14:paraId="541707A6" w14:textId="77777777" w:rsidTr="00B27D90">
        <w:tc>
          <w:tcPr>
            <w:tcW w:w="3539" w:type="dxa"/>
          </w:tcPr>
          <w:p w14:paraId="65D2A929" w14:textId="22654347" w:rsidR="00ED4165" w:rsidRDefault="00000000">
            <w:r>
              <w:t>Date of first para powerlifting competition</w:t>
            </w:r>
            <w:r w:rsidR="00B27D90">
              <w:t xml:space="preserve"> (new applicants only)</w:t>
            </w:r>
          </w:p>
        </w:tc>
        <w:tc>
          <w:tcPr>
            <w:tcW w:w="5816" w:type="dxa"/>
            <w:shd w:val="clear" w:color="auto" w:fill="F7F7F7"/>
          </w:tcPr>
          <w:p w14:paraId="5DB06B73" w14:textId="77777777" w:rsidR="00ED4165" w:rsidRDefault="00ED4165"/>
        </w:tc>
      </w:tr>
      <w:tr w:rsidR="00ED4165" w14:paraId="35AD0631" w14:textId="77777777" w:rsidTr="00B27D90">
        <w:tc>
          <w:tcPr>
            <w:tcW w:w="3539" w:type="dxa"/>
          </w:tcPr>
          <w:p w14:paraId="128D4239" w14:textId="77777777" w:rsidR="00ED4165" w:rsidRDefault="00000000">
            <w:r>
              <w:t>Bodyweight class(es) for consideration</w:t>
            </w:r>
          </w:p>
        </w:tc>
        <w:tc>
          <w:tcPr>
            <w:tcW w:w="5816" w:type="dxa"/>
            <w:shd w:val="clear" w:color="auto" w:fill="F7F7F7"/>
          </w:tcPr>
          <w:p w14:paraId="50325328" w14:textId="77777777" w:rsidR="00ED4165" w:rsidRDefault="00ED4165"/>
        </w:tc>
      </w:tr>
    </w:tbl>
    <w:p w14:paraId="49D3456A" w14:textId="77777777" w:rsidR="00ED4165" w:rsidRDefault="00ED4165"/>
    <w:p w14:paraId="44CA8A62" w14:textId="77777777" w:rsidR="00F267D1" w:rsidRDefault="00F267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6BDC92D5" w14:textId="77777777">
        <w:tc>
          <w:tcPr>
            <w:tcW w:w="4252" w:type="dxa"/>
          </w:tcPr>
          <w:p w14:paraId="491AD584" w14:textId="77777777" w:rsidR="00ED4165" w:rsidRDefault="00000000">
            <w:r>
              <w:rPr>
                <w:b/>
              </w:rPr>
              <w:lastRenderedPageBreak/>
              <w:t>Prompt (answer briefly)</w:t>
            </w:r>
          </w:p>
        </w:tc>
        <w:tc>
          <w:tcPr>
            <w:tcW w:w="5102" w:type="dxa"/>
          </w:tcPr>
          <w:p w14:paraId="257DF2E9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3904C913" w14:textId="77777777">
        <w:tc>
          <w:tcPr>
            <w:tcW w:w="4252" w:type="dxa"/>
          </w:tcPr>
          <w:p w14:paraId="07F9EC72" w14:textId="77777777" w:rsidR="00ED4165" w:rsidRDefault="00000000">
            <w:r>
              <w:t>Have you ever served a ban or sanction for an anti-doping or integrity infringement? If yes, provide dates and details.</w:t>
            </w:r>
          </w:p>
        </w:tc>
        <w:tc>
          <w:tcPr>
            <w:tcW w:w="5102" w:type="dxa"/>
            <w:shd w:val="clear" w:color="auto" w:fill="F7F7F7"/>
          </w:tcPr>
          <w:p w14:paraId="19F076A8" w14:textId="77777777" w:rsidR="00ED4165" w:rsidRDefault="00ED4165"/>
        </w:tc>
      </w:tr>
    </w:tbl>
    <w:p w14:paraId="07A2A0AB" w14:textId="77777777" w:rsidR="00ED4165" w:rsidRDefault="00ED4165"/>
    <w:p w14:paraId="04FA6D88" w14:textId="77777777" w:rsidR="00ED4165" w:rsidRDefault="00000000">
      <w:pPr>
        <w:pStyle w:val="Heading1"/>
      </w:pPr>
      <w:r>
        <w:t>3) Personal Coach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953"/>
      </w:tblGrid>
      <w:tr w:rsidR="00ED4165" w14:paraId="0156A52B" w14:textId="77777777">
        <w:tc>
          <w:tcPr>
            <w:tcW w:w="3402" w:type="dxa"/>
          </w:tcPr>
          <w:p w14:paraId="1648B0BB" w14:textId="77777777" w:rsidR="00ED4165" w:rsidRDefault="00000000">
            <w:r>
              <w:t>Coach name</w:t>
            </w:r>
          </w:p>
        </w:tc>
        <w:tc>
          <w:tcPr>
            <w:tcW w:w="5953" w:type="dxa"/>
            <w:shd w:val="clear" w:color="auto" w:fill="F7F7F7"/>
          </w:tcPr>
          <w:p w14:paraId="7DB0C3DB" w14:textId="77777777" w:rsidR="00ED4165" w:rsidRDefault="00ED4165"/>
        </w:tc>
      </w:tr>
      <w:tr w:rsidR="00ED4165" w14:paraId="1D674B1C" w14:textId="77777777">
        <w:tc>
          <w:tcPr>
            <w:tcW w:w="3402" w:type="dxa"/>
          </w:tcPr>
          <w:p w14:paraId="740B18CB" w14:textId="77777777" w:rsidR="00ED4165" w:rsidRDefault="00000000">
            <w:r>
              <w:t>Email</w:t>
            </w:r>
          </w:p>
        </w:tc>
        <w:tc>
          <w:tcPr>
            <w:tcW w:w="5953" w:type="dxa"/>
            <w:shd w:val="clear" w:color="auto" w:fill="F7F7F7"/>
          </w:tcPr>
          <w:p w14:paraId="68C30A19" w14:textId="77777777" w:rsidR="00ED4165" w:rsidRDefault="00ED4165"/>
        </w:tc>
      </w:tr>
      <w:tr w:rsidR="00ED4165" w14:paraId="78216E01" w14:textId="77777777">
        <w:tc>
          <w:tcPr>
            <w:tcW w:w="3402" w:type="dxa"/>
          </w:tcPr>
          <w:p w14:paraId="1EB92579" w14:textId="77777777" w:rsidR="00ED4165" w:rsidRDefault="00000000">
            <w:r>
              <w:t>Mobile</w:t>
            </w:r>
          </w:p>
        </w:tc>
        <w:tc>
          <w:tcPr>
            <w:tcW w:w="5953" w:type="dxa"/>
            <w:shd w:val="clear" w:color="auto" w:fill="F7F7F7"/>
          </w:tcPr>
          <w:p w14:paraId="3FDF648E" w14:textId="77777777" w:rsidR="00ED4165" w:rsidRDefault="00ED4165"/>
        </w:tc>
      </w:tr>
      <w:tr w:rsidR="00ED4165" w14:paraId="70E88A86" w14:textId="77777777">
        <w:tc>
          <w:tcPr>
            <w:tcW w:w="3402" w:type="dxa"/>
          </w:tcPr>
          <w:p w14:paraId="35861513" w14:textId="77777777" w:rsidR="00ED4165" w:rsidRDefault="00000000">
            <w:r>
              <w:t>Primary training venue(s) / club</w:t>
            </w:r>
          </w:p>
        </w:tc>
        <w:tc>
          <w:tcPr>
            <w:tcW w:w="5953" w:type="dxa"/>
            <w:shd w:val="clear" w:color="auto" w:fill="F7F7F7"/>
          </w:tcPr>
          <w:p w14:paraId="73E3455A" w14:textId="77777777" w:rsidR="00ED4165" w:rsidRDefault="00ED4165"/>
        </w:tc>
      </w:tr>
    </w:tbl>
    <w:p w14:paraId="2417280C" w14:textId="77777777" w:rsidR="00ED4165" w:rsidRDefault="00ED4165"/>
    <w:p w14:paraId="27682775" w14:textId="77777777" w:rsidR="00ED4165" w:rsidRDefault="00000000">
      <w:pPr>
        <w:pStyle w:val="Heading1"/>
      </w:pPr>
      <w:r>
        <w:t>4) Ambition, Selection Criteria and Programme 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4E82C859" w14:textId="77777777">
        <w:tc>
          <w:tcPr>
            <w:tcW w:w="4252" w:type="dxa"/>
          </w:tcPr>
          <w:p w14:paraId="61BE77D6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63083FC1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09BC6D54" w14:textId="77777777">
        <w:tc>
          <w:tcPr>
            <w:tcW w:w="4252" w:type="dxa"/>
          </w:tcPr>
          <w:p w14:paraId="0A4CD421" w14:textId="77777777" w:rsidR="00ED4165" w:rsidRDefault="00000000">
            <w:r>
              <w:t>Your ambition: What do you want to achieve in para powerlifting (12-24 months and longer term)?</w:t>
            </w:r>
          </w:p>
        </w:tc>
        <w:tc>
          <w:tcPr>
            <w:tcW w:w="5102" w:type="dxa"/>
            <w:shd w:val="clear" w:color="auto" w:fill="F7F7F7"/>
          </w:tcPr>
          <w:p w14:paraId="4072A8A4" w14:textId="77777777" w:rsidR="00ED4165" w:rsidRDefault="00ED4165"/>
        </w:tc>
      </w:tr>
      <w:tr w:rsidR="00ED4165" w14:paraId="299648CB" w14:textId="77777777">
        <w:tc>
          <w:tcPr>
            <w:tcW w:w="4252" w:type="dxa"/>
          </w:tcPr>
          <w:p w14:paraId="1CBAE983" w14:textId="77777777" w:rsidR="00ED4165" w:rsidRDefault="00000000">
            <w:r>
              <w:t>Why you meet the WCP selection criteria (refer to the Selection Policy). Summarise the strongest evidence in bullet points (e.g., performances, trajectory, behaviours, availability, readiness).</w:t>
            </w:r>
          </w:p>
        </w:tc>
        <w:tc>
          <w:tcPr>
            <w:tcW w:w="5102" w:type="dxa"/>
            <w:shd w:val="clear" w:color="auto" w:fill="F7F7F7"/>
          </w:tcPr>
          <w:p w14:paraId="499D10B2" w14:textId="77777777" w:rsidR="00ED4165" w:rsidRDefault="00ED4165"/>
        </w:tc>
      </w:tr>
      <w:tr w:rsidR="00ED4165" w14:paraId="16775F04" w14:textId="77777777">
        <w:tc>
          <w:tcPr>
            <w:tcW w:w="4252" w:type="dxa"/>
          </w:tcPr>
          <w:p w14:paraId="05735C35" w14:textId="77777777" w:rsidR="00ED4165" w:rsidRDefault="00000000">
            <w:r>
              <w:t>If you do not meet any eligibility requirements in the Selection Policy, state which requirement(s) and explain why (include any mitigation/plan). If not applicable, write N/A.</w:t>
            </w:r>
          </w:p>
        </w:tc>
        <w:tc>
          <w:tcPr>
            <w:tcW w:w="5102" w:type="dxa"/>
            <w:shd w:val="clear" w:color="auto" w:fill="F7F7F7"/>
          </w:tcPr>
          <w:p w14:paraId="35A5032B" w14:textId="77777777" w:rsidR="00ED4165" w:rsidRDefault="00ED4165"/>
        </w:tc>
      </w:tr>
      <w:tr w:rsidR="00ED4165" w14:paraId="22F9EEA8" w14:textId="77777777">
        <w:tc>
          <w:tcPr>
            <w:tcW w:w="4252" w:type="dxa"/>
          </w:tcPr>
          <w:p w14:paraId="7C84E07C" w14:textId="77777777" w:rsidR="00ED4165" w:rsidRDefault="00000000">
            <w:r>
              <w:t>How you will use the WCP to accelerate your progress (what support/structure will you actively use, and how will it translate into performance gains)?</w:t>
            </w:r>
          </w:p>
        </w:tc>
        <w:tc>
          <w:tcPr>
            <w:tcW w:w="5102" w:type="dxa"/>
            <w:shd w:val="clear" w:color="auto" w:fill="F7F7F7"/>
          </w:tcPr>
          <w:p w14:paraId="10A4F28E" w14:textId="77777777" w:rsidR="00ED4165" w:rsidRDefault="00ED4165"/>
        </w:tc>
      </w:tr>
    </w:tbl>
    <w:p w14:paraId="694557EE" w14:textId="77777777" w:rsidR="00ED4165" w:rsidRDefault="00ED4165"/>
    <w:p w14:paraId="244B2871" w14:textId="77777777" w:rsidR="00ED4165" w:rsidRDefault="00000000">
      <w:pPr>
        <w:pStyle w:val="Heading1"/>
      </w:pPr>
      <w:r>
        <w:t>5) Engagement and Team Behaviours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36EE38EB" w14:textId="77777777">
        <w:tc>
          <w:tcPr>
            <w:tcW w:w="4252" w:type="dxa"/>
          </w:tcPr>
          <w:p w14:paraId="725B4EDD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33ED6FFE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0AC889E4" w14:textId="77777777">
        <w:tc>
          <w:tcPr>
            <w:tcW w:w="4252" w:type="dxa"/>
          </w:tcPr>
          <w:p w14:paraId="6C0A5A72" w14:textId="77777777" w:rsidR="00ED4165" w:rsidRDefault="00000000">
            <w:r>
              <w:t>Collaboration and engagement: How will you engage with programme staff and contribute to a strong team culture (examples of behaviours you will demonstrate)?</w:t>
            </w:r>
          </w:p>
        </w:tc>
        <w:tc>
          <w:tcPr>
            <w:tcW w:w="5102" w:type="dxa"/>
            <w:shd w:val="clear" w:color="auto" w:fill="F7F7F7"/>
          </w:tcPr>
          <w:p w14:paraId="643CC7C4" w14:textId="77777777" w:rsidR="00ED4165" w:rsidRDefault="00ED4165"/>
        </w:tc>
      </w:tr>
      <w:tr w:rsidR="00ED4165" w14:paraId="0D91D7A2" w14:textId="77777777">
        <w:tc>
          <w:tcPr>
            <w:tcW w:w="4252" w:type="dxa"/>
          </w:tcPr>
          <w:p w14:paraId="4A5EA195" w14:textId="1531721E" w:rsidR="00ED4165" w:rsidRDefault="00000000">
            <w:r>
              <w:t xml:space="preserve">Team behaviours and group dynamics: Confirm </w:t>
            </w:r>
            <w:r w:rsidR="00290E2A">
              <w:t>whether</w:t>
            </w:r>
            <w:r w:rsidR="005460FB">
              <w:t xml:space="preserve"> </w:t>
            </w:r>
            <w:r>
              <w:t>you are willing to work on team behaviours (communication</w:t>
            </w:r>
            <w:r w:rsidR="005460FB">
              <w:t xml:space="preserve"> quality</w:t>
            </w:r>
            <w:r>
              <w:t>, accountability, constructive feedback</w:t>
            </w:r>
            <w:r w:rsidR="005460FB">
              <w:t xml:space="preserve"> and challenge</w:t>
            </w:r>
            <w:r>
              <w:t>, role modelling</w:t>
            </w:r>
            <w:r w:rsidR="005460FB">
              <w:t xml:space="preserve">, </w:t>
            </w:r>
            <w:r w:rsidR="005460FB">
              <w:lastRenderedPageBreak/>
              <w:t>peer support etc</w:t>
            </w:r>
            <w:r>
              <w:t>). Describe what you will do in practice.</w:t>
            </w:r>
          </w:p>
        </w:tc>
        <w:tc>
          <w:tcPr>
            <w:tcW w:w="5102" w:type="dxa"/>
            <w:shd w:val="clear" w:color="auto" w:fill="F7F7F7"/>
          </w:tcPr>
          <w:p w14:paraId="2B699BFC" w14:textId="77777777" w:rsidR="00ED4165" w:rsidRDefault="00ED4165"/>
        </w:tc>
      </w:tr>
    </w:tbl>
    <w:p w14:paraId="172E40D6" w14:textId="77777777" w:rsidR="005460FB" w:rsidRDefault="005460FB"/>
    <w:p w14:paraId="3398A9E4" w14:textId="6B655E57" w:rsidR="00ED4165" w:rsidRDefault="00000000">
      <w:pPr>
        <w:pStyle w:val="Heading1"/>
      </w:pPr>
      <w:r>
        <w:t>6) Re-applicants Only: Progress Review (complete if you are re-applying)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0EB01B94" w14:textId="77777777">
        <w:tc>
          <w:tcPr>
            <w:tcW w:w="4252" w:type="dxa"/>
          </w:tcPr>
          <w:p w14:paraId="02BA695F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4469174F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5111260D" w14:textId="77777777">
        <w:tc>
          <w:tcPr>
            <w:tcW w:w="4252" w:type="dxa"/>
          </w:tcPr>
          <w:p w14:paraId="17EA7794" w14:textId="77777777" w:rsidR="00ED4165" w:rsidRDefault="00000000">
            <w:r>
              <w:t>What progress did you make against your Individual Athlete Plan (IAP) since the last selection decision? Summarise measurable changes (performance, training quality, health, behaviours).</w:t>
            </w:r>
          </w:p>
        </w:tc>
        <w:tc>
          <w:tcPr>
            <w:tcW w:w="5102" w:type="dxa"/>
            <w:shd w:val="clear" w:color="auto" w:fill="F7F7F7"/>
          </w:tcPr>
          <w:p w14:paraId="18FA3006" w14:textId="77777777" w:rsidR="00ED4165" w:rsidRDefault="00ED4165"/>
        </w:tc>
      </w:tr>
      <w:tr w:rsidR="00ED4165" w14:paraId="728068BA" w14:textId="77777777">
        <w:tc>
          <w:tcPr>
            <w:tcW w:w="4252" w:type="dxa"/>
          </w:tcPr>
          <w:p w14:paraId="19EDB2B1" w14:textId="77777777" w:rsidR="00ED4165" w:rsidRDefault="00000000">
            <w:r>
              <w:t>What has changed since your last application/review that strengthens your case for selection now?</w:t>
            </w:r>
          </w:p>
        </w:tc>
        <w:tc>
          <w:tcPr>
            <w:tcW w:w="5102" w:type="dxa"/>
            <w:shd w:val="clear" w:color="auto" w:fill="F7F7F7"/>
          </w:tcPr>
          <w:p w14:paraId="4EECEE57" w14:textId="77777777" w:rsidR="00ED4165" w:rsidRDefault="00ED4165"/>
        </w:tc>
      </w:tr>
      <w:tr w:rsidR="005460FB" w14:paraId="11CFE0E3" w14:textId="77777777">
        <w:tc>
          <w:tcPr>
            <w:tcW w:w="4252" w:type="dxa"/>
          </w:tcPr>
          <w:p w14:paraId="60D331BC" w14:textId="4F1C223B" w:rsidR="005460FB" w:rsidRDefault="005460FB">
            <w:r>
              <w:t>Provide examples of completed collaborations documented in your IAP and explain what learning took place?</w:t>
            </w:r>
          </w:p>
        </w:tc>
        <w:tc>
          <w:tcPr>
            <w:tcW w:w="5102" w:type="dxa"/>
            <w:shd w:val="clear" w:color="auto" w:fill="F7F7F7"/>
          </w:tcPr>
          <w:p w14:paraId="2127E02D" w14:textId="77777777" w:rsidR="005460FB" w:rsidRDefault="005460FB"/>
        </w:tc>
      </w:tr>
    </w:tbl>
    <w:p w14:paraId="433EA1B4" w14:textId="77777777" w:rsidR="00ED4165" w:rsidRDefault="00ED4165"/>
    <w:p w14:paraId="54CE5313" w14:textId="77777777" w:rsidR="00ED4165" w:rsidRDefault="00000000">
      <w:pPr>
        <w:pStyle w:val="Heading1"/>
      </w:pPr>
      <w:r>
        <w:t>7) Training Environment and Loughborough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0ED7CC76" w14:textId="77777777">
        <w:tc>
          <w:tcPr>
            <w:tcW w:w="4252" w:type="dxa"/>
          </w:tcPr>
          <w:p w14:paraId="0A55F432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1E85D20C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0CE453E1" w14:textId="77777777">
        <w:tc>
          <w:tcPr>
            <w:tcW w:w="4252" w:type="dxa"/>
          </w:tcPr>
          <w:p w14:paraId="07CB83E4" w14:textId="77777777" w:rsidR="00ED4165" w:rsidRDefault="00000000">
            <w:r>
              <w:t>Training plan and environment: Where will you train over the next 12 months (venues, training partners, equipment access)?</w:t>
            </w:r>
          </w:p>
        </w:tc>
        <w:tc>
          <w:tcPr>
            <w:tcW w:w="5102" w:type="dxa"/>
            <w:shd w:val="clear" w:color="auto" w:fill="F7F7F7"/>
          </w:tcPr>
          <w:p w14:paraId="258F7E13" w14:textId="77777777" w:rsidR="00ED4165" w:rsidRDefault="00ED4165"/>
        </w:tc>
      </w:tr>
      <w:tr w:rsidR="00ED4165" w14:paraId="2AE7E38D" w14:textId="77777777">
        <w:tc>
          <w:tcPr>
            <w:tcW w:w="4252" w:type="dxa"/>
          </w:tcPr>
          <w:p w14:paraId="2E72A253" w14:textId="77777777" w:rsidR="00ED4165" w:rsidRDefault="00000000">
            <w:r>
              <w:t>Home training environment: What needs improving and what will you invest in yourself to close the gap to high-performance standards?</w:t>
            </w:r>
          </w:p>
        </w:tc>
        <w:tc>
          <w:tcPr>
            <w:tcW w:w="5102" w:type="dxa"/>
            <w:shd w:val="clear" w:color="auto" w:fill="F7F7F7"/>
          </w:tcPr>
          <w:p w14:paraId="7ECA1DD8" w14:textId="77777777" w:rsidR="00ED4165" w:rsidRDefault="00ED4165"/>
        </w:tc>
      </w:tr>
    </w:tbl>
    <w:p w14:paraId="1D116A46" w14:textId="77777777" w:rsidR="00ED4165" w:rsidRDefault="00ED4165"/>
    <w:p w14:paraId="4026AEEF" w14:textId="77777777" w:rsidR="00ED4165" w:rsidRDefault="00000000">
      <w:r>
        <w:rPr>
          <w:b/>
        </w:rPr>
        <w:t>Loughborough engagement (tick one):</w:t>
      </w:r>
    </w:p>
    <w:p w14:paraId="2711E6CF" w14:textId="77777777" w:rsidR="00ED4165" w:rsidRDefault="00000000">
      <w:r>
        <w:rPr>
          <w:b/>
        </w:rPr>
        <w:t xml:space="preserve">[ ] </w:t>
      </w:r>
      <w:r>
        <w:t>1x per month</w:t>
      </w:r>
    </w:p>
    <w:p w14:paraId="74D060D2" w14:textId="77777777" w:rsidR="00ED4165" w:rsidRDefault="00000000">
      <w:r>
        <w:rPr>
          <w:b/>
        </w:rPr>
        <w:t xml:space="preserve">[ ] </w:t>
      </w:r>
      <w:r>
        <w:t>2x per month</w:t>
      </w:r>
    </w:p>
    <w:p w14:paraId="791F5F62" w14:textId="77777777" w:rsidR="00ED4165" w:rsidRDefault="00000000">
      <w:r>
        <w:rPr>
          <w:b/>
        </w:rPr>
        <w:t xml:space="preserve">[ ] </w:t>
      </w:r>
      <w:r>
        <w:t>3x per month</w:t>
      </w:r>
    </w:p>
    <w:p w14:paraId="439B1F9F" w14:textId="77777777" w:rsidR="00ED4165" w:rsidRDefault="00000000">
      <w:r>
        <w:rPr>
          <w:b/>
        </w:rPr>
        <w:t xml:space="preserve">[ ] </w:t>
      </w:r>
      <w:r>
        <w:t>More than 3x per month / most weeks</w:t>
      </w:r>
    </w:p>
    <w:p w14:paraId="3118FBB1" w14:textId="77777777" w:rsidR="00ED4165" w:rsidRDefault="00000000">
      <w:r>
        <w:t xml:space="preserve">If less than 2x per month, explain </w:t>
      </w:r>
      <w:r w:rsidRPr="005460FB">
        <w:rPr>
          <w:b/>
          <w:bCs/>
        </w:rPr>
        <w:t>why</w:t>
      </w:r>
      <w:r>
        <w:t xml:space="preserve"> and </w:t>
      </w:r>
      <w:r w:rsidRPr="005460FB">
        <w:rPr>
          <w:b/>
          <w:bCs/>
        </w:rPr>
        <w:t>how</w:t>
      </w:r>
      <w:r>
        <w:t xml:space="preserve"> you will achieve equivalent quality engagement remotely: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36AE9C9E" w14:textId="77777777">
        <w:tc>
          <w:tcPr>
            <w:tcW w:w="4252" w:type="dxa"/>
          </w:tcPr>
          <w:p w14:paraId="267C827B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11A65F9C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1AC0BE26" w14:textId="77777777">
        <w:tc>
          <w:tcPr>
            <w:tcW w:w="4252" w:type="dxa"/>
          </w:tcPr>
          <w:p w14:paraId="63BB3509" w14:textId="77777777" w:rsidR="00ED4165" w:rsidRDefault="00000000">
            <w:r>
              <w:t>Reason and mitigation plan (remote coaching, data sharing, planned blocks, etc.)</w:t>
            </w:r>
          </w:p>
        </w:tc>
        <w:tc>
          <w:tcPr>
            <w:tcW w:w="5102" w:type="dxa"/>
            <w:shd w:val="clear" w:color="auto" w:fill="F7F7F7"/>
          </w:tcPr>
          <w:p w14:paraId="1FEE79BB" w14:textId="77777777" w:rsidR="00ED4165" w:rsidRDefault="00ED4165"/>
        </w:tc>
      </w:tr>
      <w:tr w:rsidR="00ED4165" w14:paraId="4557764F" w14:textId="77777777">
        <w:tc>
          <w:tcPr>
            <w:tcW w:w="4252" w:type="dxa"/>
          </w:tcPr>
          <w:p w14:paraId="6F4B68A8" w14:textId="77777777" w:rsidR="00ED4165" w:rsidRDefault="00000000">
            <w:r>
              <w:lastRenderedPageBreak/>
              <w:t>What do you expect to gain from training at Loughborough that you cannot gain at home?</w:t>
            </w:r>
          </w:p>
        </w:tc>
        <w:tc>
          <w:tcPr>
            <w:tcW w:w="5102" w:type="dxa"/>
            <w:shd w:val="clear" w:color="auto" w:fill="F7F7F7"/>
          </w:tcPr>
          <w:p w14:paraId="3AFADF5B" w14:textId="77777777" w:rsidR="00ED4165" w:rsidRDefault="00ED4165"/>
        </w:tc>
      </w:tr>
    </w:tbl>
    <w:p w14:paraId="47627CC8" w14:textId="77777777" w:rsidR="00ED4165" w:rsidRDefault="00ED4165"/>
    <w:p w14:paraId="2859D475" w14:textId="77777777" w:rsidR="00ED4165" w:rsidRDefault="00000000">
      <w:pPr>
        <w:pStyle w:val="Heading1"/>
      </w:pPr>
      <w:r>
        <w:t>8) Athlete-Coach Working Relationship and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727CD0E8" w14:textId="77777777">
        <w:tc>
          <w:tcPr>
            <w:tcW w:w="4252" w:type="dxa"/>
          </w:tcPr>
          <w:p w14:paraId="19385124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208D943E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00823DD3" w14:textId="77777777">
        <w:tc>
          <w:tcPr>
            <w:tcW w:w="4252" w:type="dxa"/>
          </w:tcPr>
          <w:p w14:paraId="396751F0" w14:textId="77777777" w:rsidR="00ED4165" w:rsidRDefault="00000000">
            <w:r>
              <w:t>How will you engage with your personal coach (frequency of contact, what you will review, and frequency of face-to-face time)?</w:t>
            </w:r>
          </w:p>
        </w:tc>
        <w:tc>
          <w:tcPr>
            <w:tcW w:w="5102" w:type="dxa"/>
            <w:shd w:val="clear" w:color="auto" w:fill="F7F7F7"/>
          </w:tcPr>
          <w:p w14:paraId="4BBF2F31" w14:textId="77777777" w:rsidR="00ED4165" w:rsidRDefault="00ED4165"/>
        </w:tc>
      </w:tr>
      <w:tr w:rsidR="00ED4165" w14:paraId="35643BDB" w14:textId="77777777">
        <w:tc>
          <w:tcPr>
            <w:tcW w:w="4252" w:type="dxa"/>
          </w:tcPr>
          <w:p w14:paraId="1F8A8505" w14:textId="0E4EC774" w:rsidR="00ED4165" w:rsidRDefault="005460FB">
            <w:r>
              <w:t xml:space="preserve">If you have a non-WCP coach - </w:t>
            </w:r>
            <w:r w:rsidR="00000000">
              <w:t>How will your coach support alignment with WCP plans and milestone events?</w:t>
            </w:r>
          </w:p>
        </w:tc>
        <w:tc>
          <w:tcPr>
            <w:tcW w:w="5102" w:type="dxa"/>
            <w:shd w:val="clear" w:color="auto" w:fill="F7F7F7"/>
          </w:tcPr>
          <w:p w14:paraId="201DE198" w14:textId="77777777" w:rsidR="00ED4165" w:rsidRDefault="00ED4165"/>
        </w:tc>
      </w:tr>
    </w:tbl>
    <w:p w14:paraId="61590228" w14:textId="77777777" w:rsidR="00ED4165" w:rsidRDefault="00ED4165"/>
    <w:p w14:paraId="2EB4A69A" w14:textId="77777777" w:rsidR="00ED4165" w:rsidRDefault="00000000">
      <w:pPr>
        <w:pStyle w:val="Heading1"/>
      </w:pPr>
      <w:r>
        <w:t>9) Performance Data and Decision-Making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64D7E633" w14:textId="77777777">
        <w:tc>
          <w:tcPr>
            <w:tcW w:w="4252" w:type="dxa"/>
          </w:tcPr>
          <w:p w14:paraId="63683544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2FD04AF2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01A02D3B" w14:textId="77777777">
        <w:tc>
          <w:tcPr>
            <w:tcW w:w="4252" w:type="dxa"/>
          </w:tcPr>
          <w:p w14:paraId="49A72CE3" w14:textId="77777777" w:rsidR="00ED4165" w:rsidRDefault="00000000">
            <w:r>
              <w:t>What performance data and insight will you capture and use to improve decisions (training, technique, readiness, competition prep)?</w:t>
            </w:r>
          </w:p>
        </w:tc>
        <w:tc>
          <w:tcPr>
            <w:tcW w:w="5102" w:type="dxa"/>
            <w:shd w:val="clear" w:color="auto" w:fill="F7F7F7"/>
          </w:tcPr>
          <w:p w14:paraId="2D71CBB2" w14:textId="77777777" w:rsidR="00ED4165" w:rsidRDefault="00ED4165"/>
        </w:tc>
      </w:tr>
      <w:tr w:rsidR="00ED4165" w14:paraId="3D58E8E3" w14:textId="77777777">
        <w:tc>
          <w:tcPr>
            <w:tcW w:w="4252" w:type="dxa"/>
          </w:tcPr>
          <w:p w14:paraId="78F3E16F" w14:textId="1B513A92" w:rsidR="00ED4165" w:rsidRDefault="00000000">
            <w:r>
              <w:t>What information do you need from the WCP to better understand your trajectory and optimise progress</w:t>
            </w:r>
            <w:r w:rsidR="005460FB">
              <w:t xml:space="preserve"> week to week and month to month</w:t>
            </w:r>
            <w:r>
              <w:t>?</w:t>
            </w:r>
          </w:p>
        </w:tc>
        <w:tc>
          <w:tcPr>
            <w:tcW w:w="5102" w:type="dxa"/>
            <w:shd w:val="clear" w:color="auto" w:fill="F7F7F7"/>
          </w:tcPr>
          <w:p w14:paraId="3F1C5796" w14:textId="77777777" w:rsidR="00ED4165" w:rsidRDefault="00ED4165"/>
        </w:tc>
      </w:tr>
    </w:tbl>
    <w:p w14:paraId="16EB2CAD" w14:textId="77777777" w:rsidR="00ED4165" w:rsidRDefault="00ED4165"/>
    <w:p w14:paraId="571DA504" w14:textId="77777777" w:rsidR="00ED4165" w:rsidRDefault="00000000">
      <w:pPr>
        <w:pStyle w:val="Heading1"/>
      </w:pPr>
      <w:r>
        <w:t>10) Health, Injury Risk and Local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66DF78BD" w14:textId="77777777">
        <w:tc>
          <w:tcPr>
            <w:tcW w:w="4252" w:type="dxa"/>
          </w:tcPr>
          <w:p w14:paraId="27505ED3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51528C5C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5D40CE44" w14:textId="77777777">
        <w:tc>
          <w:tcPr>
            <w:tcW w:w="4252" w:type="dxa"/>
          </w:tcPr>
          <w:p w14:paraId="2627EA44" w14:textId="77777777" w:rsidR="00ED4165" w:rsidRDefault="00000000">
            <w:r>
              <w:t>How will you minimise injury risk and maintain availability (key habits, monitoring, recovery, medical support)?</w:t>
            </w:r>
          </w:p>
        </w:tc>
        <w:tc>
          <w:tcPr>
            <w:tcW w:w="5102" w:type="dxa"/>
            <w:shd w:val="clear" w:color="auto" w:fill="F7F7F7"/>
          </w:tcPr>
          <w:p w14:paraId="6452F2FD" w14:textId="77777777" w:rsidR="00ED4165" w:rsidRDefault="00ED4165"/>
        </w:tc>
      </w:tr>
    </w:tbl>
    <w:p w14:paraId="1A35F84C" w14:textId="77777777" w:rsidR="00ED4165" w:rsidRDefault="00ED41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953"/>
      </w:tblGrid>
      <w:tr w:rsidR="00ED4165" w14:paraId="1CB78698" w14:textId="77777777">
        <w:tc>
          <w:tcPr>
            <w:tcW w:w="3402" w:type="dxa"/>
          </w:tcPr>
          <w:p w14:paraId="23833D2C" w14:textId="77777777" w:rsidR="00ED4165" w:rsidRDefault="00000000">
            <w:r>
              <w:t>Local physiotherapy provider (name)</w:t>
            </w:r>
          </w:p>
        </w:tc>
        <w:tc>
          <w:tcPr>
            <w:tcW w:w="5953" w:type="dxa"/>
            <w:shd w:val="clear" w:color="auto" w:fill="F7F7F7"/>
          </w:tcPr>
          <w:p w14:paraId="7CCE9859" w14:textId="77777777" w:rsidR="00ED4165" w:rsidRDefault="00ED4165"/>
        </w:tc>
      </w:tr>
      <w:tr w:rsidR="00ED4165" w14:paraId="44B640AC" w14:textId="77777777">
        <w:tc>
          <w:tcPr>
            <w:tcW w:w="3402" w:type="dxa"/>
          </w:tcPr>
          <w:p w14:paraId="47B33D3A" w14:textId="77777777" w:rsidR="00ED4165" w:rsidRDefault="00000000">
            <w:r>
              <w:t>Email / phone</w:t>
            </w:r>
          </w:p>
        </w:tc>
        <w:tc>
          <w:tcPr>
            <w:tcW w:w="5953" w:type="dxa"/>
            <w:shd w:val="clear" w:color="auto" w:fill="F7F7F7"/>
          </w:tcPr>
          <w:p w14:paraId="4240A2E7" w14:textId="77777777" w:rsidR="00ED4165" w:rsidRDefault="00ED4165"/>
        </w:tc>
      </w:tr>
      <w:tr w:rsidR="00ED4165" w14:paraId="288AF629" w14:textId="77777777">
        <w:tc>
          <w:tcPr>
            <w:tcW w:w="3402" w:type="dxa"/>
          </w:tcPr>
          <w:p w14:paraId="1EDBEEA3" w14:textId="77777777" w:rsidR="00ED4165" w:rsidRDefault="00000000">
            <w:r>
              <w:t>Address / location</w:t>
            </w:r>
          </w:p>
        </w:tc>
        <w:tc>
          <w:tcPr>
            <w:tcW w:w="5953" w:type="dxa"/>
            <w:shd w:val="clear" w:color="auto" w:fill="F7F7F7"/>
          </w:tcPr>
          <w:p w14:paraId="765EA91F" w14:textId="77777777" w:rsidR="00ED4165" w:rsidRDefault="00ED4165"/>
        </w:tc>
      </w:tr>
    </w:tbl>
    <w:p w14:paraId="76124BF2" w14:textId="77777777" w:rsidR="00ED4165" w:rsidRDefault="00ED4165"/>
    <w:p w14:paraId="36F886F0" w14:textId="77777777" w:rsidR="00ED4165" w:rsidRDefault="00000000">
      <w:pPr>
        <w:pStyle w:val="Heading1"/>
      </w:pPr>
      <w:r>
        <w:t>11) Life Logistics, Dual Career and Personal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31653587" w14:textId="77777777">
        <w:tc>
          <w:tcPr>
            <w:tcW w:w="4252" w:type="dxa"/>
          </w:tcPr>
          <w:p w14:paraId="775D80F9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5929BDDA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00587E0F" w14:textId="77777777">
        <w:tc>
          <w:tcPr>
            <w:tcW w:w="4252" w:type="dxa"/>
          </w:tcPr>
          <w:p w14:paraId="12C35403" w14:textId="77777777" w:rsidR="00ED4165" w:rsidRDefault="00000000">
            <w:r>
              <w:t>Work/education status: Role/course, location, and typical weekly hours/commitment.</w:t>
            </w:r>
          </w:p>
        </w:tc>
        <w:tc>
          <w:tcPr>
            <w:tcW w:w="5102" w:type="dxa"/>
            <w:shd w:val="clear" w:color="auto" w:fill="F7F7F7"/>
          </w:tcPr>
          <w:p w14:paraId="6A7AB401" w14:textId="77777777" w:rsidR="00ED4165" w:rsidRDefault="00ED4165"/>
        </w:tc>
      </w:tr>
      <w:tr w:rsidR="00ED4165" w14:paraId="5EE3F4F4" w14:textId="77777777">
        <w:tc>
          <w:tcPr>
            <w:tcW w:w="4252" w:type="dxa"/>
          </w:tcPr>
          <w:p w14:paraId="5DE8A3F2" w14:textId="77777777" w:rsidR="00ED4165" w:rsidRDefault="00000000">
            <w:r>
              <w:lastRenderedPageBreak/>
              <w:t>Constraints and enablers: Any practical limitations that affect training/camps/competition (and how you will manage them).</w:t>
            </w:r>
          </w:p>
        </w:tc>
        <w:tc>
          <w:tcPr>
            <w:tcW w:w="5102" w:type="dxa"/>
            <w:shd w:val="clear" w:color="auto" w:fill="F7F7F7"/>
          </w:tcPr>
          <w:p w14:paraId="40E651FC" w14:textId="77777777" w:rsidR="00ED4165" w:rsidRDefault="00ED4165"/>
        </w:tc>
      </w:tr>
      <w:tr w:rsidR="00ED4165" w14:paraId="5D162D8B" w14:textId="77777777">
        <w:tc>
          <w:tcPr>
            <w:tcW w:w="4252" w:type="dxa"/>
          </w:tcPr>
          <w:p w14:paraId="6A392E9F" w14:textId="2C6B4402" w:rsidR="00ED4165" w:rsidRDefault="00000000">
            <w:r>
              <w:t xml:space="preserve">Personal development plan (next 12 months): What learning/qualifications/experiences will you pursue? (Athletes receive a </w:t>
            </w:r>
            <w:r w:rsidR="005460FB">
              <w:t>PDA</w:t>
            </w:r>
            <w:r>
              <w:t xml:space="preserve"> grant annually.)</w:t>
            </w:r>
          </w:p>
        </w:tc>
        <w:tc>
          <w:tcPr>
            <w:tcW w:w="5102" w:type="dxa"/>
            <w:shd w:val="clear" w:color="auto" w:fill="F7F7F7"/>
          </w:tcPr>
          <w:p w14:paraId="2EBE7EE0" w14:textId="77777777" w:rsidR="00ED4165" w:rsidRDefault="00ED4165"/>
        </w:tc>
      </w:tr>
      <w:tr w:rsidR="00ED4165" w14:paraId="00C8CFBE" w14:textId="77777777">
        <w:tc>
          <w:tcPr>
            <w:tcW w:w="4252" w:type="dxa"/>
          </w:tcPr>
          <w:p w14:paraId="36DE02FD" w14:textId="77777777" w:rsidR="00ED4165" w:rsidRDefault="00000000">
            <w:r>
              <w:t>Interests and identity beyond sport: Hobbies, passions, or industries you are exploring for life after sport. Include any social impact/community contribution you will make while on programme.</w:t>
            </w:r>
          </w:p>
        </w:tc>
        <w:tc>
          <w:tcPr>
            <w:tcW w:w="5102" w:type="dxa"/>
            <w:shd w:val="clear" w:color="auto" w:fill="F7F7F7"/>
          </w:tcPr>
          <w:p w14:paraId="7E258769" w14:textId="77777777" w:rsidR="00ED4165" w:rsidRDefault="00ED4165"/>
        </w:tc>
      </w:tr>
    </w:tbl>
    <w:p w14:paraId="32D66498" w14:textId="77777777" w:rsidR="00ED4165" w:rsidRDefault="00ED4165"/>
    <w:p w14:paraId="65DDFA60" w14:textId="77777777" w:rsidR="00ED4165" w:rsidRDefault="00000000">
      <w:pPr>
        <w:pStyle w:val="Heading1"/>
      </w:pPr>
      <w:r>
        <w:t>12) Top Priorities for the Membership Year</w:t>
      </w:r>
    </w:p>
    <w:p w14:paraId="0FDB3472" w14:textId="52CE723F" w:rsidR="00ED4165" w:rsidRDefault="00000000">
      <w:r>
        <w:t xml:space="preserve">List up to three </w:t>
      </w:r>
      <w:r w:rsidR="00B27D90">
        <w:t>priority areas of development/knowledge</w:t>
      </w:r>
      <w:r>
        <w:t xml:space="preserve"> that will most improve your performance (technical, physical, psychological, lifestyle, or personal development). Keep each to one 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71837036" w14:textId="77777777">
        <w:tc>
          <w:tcPr>
            <w:tcW w:w="4252" w:type="dxa"/>
          </w:tcPr>
          <w:p w14:paraId="6777A312" w14:textId="77777777" w:rsidR="00ED4165" w:rsidRDefault="00000000">
            <w:r>
              <w:rPr>
                <w:b/>
              </w:rPr>
              <w:t>Prompt (answer briefly)</w:t>
            </w:r>
          </w:p>
        </w:tc>
        <w:tc>
          <w:tcPr>
            <w:tcW w:w="5102" w:type="dxa"/>
          </w:tcPr>
          <w:p w14:paraId="73B7E970" w14:textId="77777777" w:rsidR="00ED4165" w:rsidRDefault="00000000">
            <w:r>
              <w:rPr>
                <w:b/>
              </w:rPr>
              <w:t>Response</w:t>
            </w:r>
          </w:p>
        </w:tc>
      </w:tr>
      <w:tr w:rsidR="00ED4165" w14:paraId="64C51735" w14:textId="77777777">
        <w:tc>
          <w:tcPr>
            <w:tcW w:w="4252" w:type="dxa"/>
          </w:tcPr>
          <w:p w14:paraId="5A74B17D" w14:textId="77777777" w:rsidR="00ED4165" w:rsidRDefault="00000000">
            <w:r>
              <w:t>Priority 1</w:t>
            </w:r>
          </w:p>
        </w:tc>
        <w:tc>
          <w:tcPr>
            <w:tcW w:w="5102" w:type="dxa"/>
            <w:shd w:val="clear" w:color="auto" w:fill="F7F7F7"/>
          </w:tcPr>
          <w:p w14:paraId="49C9FB93" w14:textId="77777777" w:rsidR="00ED4165" w:rsidRDefault="00ED4165"/>
        </w:tc>
      </w:tr>
      <w:tr w:rsidR="00ED4165" w14:paraId="408A1FAB" w14:textId="77777777">
        <w:tc>
          <w:tcPr>
            <w:tcW w:w="4252" w:type="dxa"/>
          </w:tcPr>
          <w:p w14:paraId="7818402A" w14:textId="77777777" w:rsidR="00ED4165" w:rsidRDefault="00000000">
            <w:r>
              <w:t>Priority 2</w:t>
            </w:r>
          </w:p>
        </w:tc>
        <w:tc>
          <w:tcPr>
            <w:tcW w:w="5102" w:type="dxa"/>
            <w:shd w:val="clear" w:color="auto" w:fill="F7F7F7"/>
          </w:tcPr>
          <w:p w14:paraId="55628B62" w14:textId="77777777" w:rsidR="00ED4165" w:rsidRDefault="00ED4165"/>
        </w:tc>
      </w:tr>
      <w:tr w:rsidR="00ED4165" w14:paraId="2F03CCAB" w14:textId="77777777">
        <w:tc>
          <w:tcPr>
            <w:tcW w:w="4252" w:type="dxa"/>
          </w:tcPr>
          <w:p w14:paraId="0DEDC0A3" w14:textId="77777777" w:rsidR="00ED4165" w:rsidRDefault="00000000">
            <w:r>
              <w:t>Priority 3</w:t>
            </w:r>
          </w:p>
        </w:tc>
        <w:tc>
          <w:tcPr>
            <w:tcW w:w="5102" w:type="dxa"/>
            <w:shd w:val="clear" w:color="auto" w:fill="F7F7F7"/>
          </w:tcPr>
          <w:p w14:paraId="7503D4B3" w14:textId="77777777" w:rsidR="00ED4165" w:rsidRDefault="00ED4165"/>
        </w:tc>
      </w:tr>
    </w:tbl>
    <w:p w14:paraId="3FCF7657" w14:textId="77777777" w:rsidR="00ED4165" w:rsidRDefault="00ED4165"/>
    <w:p w14:paraId="14FBC69E" w14:textId="77777777" w:rsidR="00ED4165" w:rsidRDefault="00000000">
      <w:pPr>
        <w:pStyle w:val="Heading1"/>
      </w:pPr>
      <w:r>
        <w:t>13) Declarations and Signatures</w:t>
      </w:r>
    </w:p>
    <w:p w14:paraId="19FF5B2A" w14:textId="77777777" w:rsidR="00ED4165" w:rsidRDefault="00000000">
      <w:r>
        <w:t>Athlete declarations (tick all):</w:t>
      </w:r>
    </w:p>
    <w:p w14:paraId="745923D6" w14:textId="2A1CD147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 </w:t>
      </w:r>
      <w:r>
        <w:rPr>
          <w:b/>
        </w:rPr>
        <w:t xml:space="preserve">] </w:t>
      </w:r>
      <w:r>
        <w:t>I have read and understood the BWL WCP Selection Policy for 2026-27.</w:t>
      </w:r>
    </w:p>
    <w:p w14:paraId="1AC0B0D2" w14:textId="23C86DB2" w:rsidR="00ED4165" w:rsidRDefault="00000000">
      <w:r>
        <w:rPr>
          <w:b/>
        </w:rPr>
        <w:t>[</w:t>
      </w:r>
      <w:r w:rsidR="005460FB">
        <w:rPr>
          <w:b/>
        </w:rPr>
        <w:t xml:space="preserve"> </w:t>
      </w:r>
      <w:r>
        <w:rPr>
          <w:b/>
        </w:rPr>
        <w:t xml:space="preserve"> ] </w:t>
      </w:r>
      <w:r>
        <w:t xml:space="preserve">I have read, understood, and will sign the </w:t>
      </w:r>
      <w:r w:rsidRPr="00B27D90">
        <w:rPr>
          <w:b/>
          <w:bCs/>
        </w:rPr>
        <w:t xml:space="preserve">WCP </w:t>
      </w:r>
      <w:r w:rsidR="00B27D90" w:rsidRPr="00B27D90">
        <w:rPr>
          <w:b/>
          <w:bCs/>
        </w:rPr>
        <w:t xml:space="preserve">Culture </w:t>
      </w:r>
      <w:r w:rsidRPr="00B27D90">
        <w:rPr>
          <w:b/>
          <w:bCs/>
        </w:rPr>
        <w:t>Code of Conduct</w:t>
      </w:r>
      <w:r w:rsidR="00290E2A">
        <w:t xml:space="preserve"> (see Appendix 1)</w:t>
      </w:r>
    </w:p>
    <w:p w14:paraId="6D4C274D" w14:textId="1A8AC453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 </w:t>
      </w:r>
      <w:r>
        <w:rPr>
          <w:b/>
        </w:rPr>
        <w:t xml:space="preserve">] </w:t>
      </w:r>
      <w:r>
        <w:t>I understand membership requires para powerlifting to be a significant priority and I will be accountable for my development.</w:t>
      </w:r>
    </w:p>
    <w:p w14:paraId="1D8CABF6" w14:textId="589A60D8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 </w:t>
      </w:r>
      <w:r>
        <w:rPr>
          <w:b/>
        </w:rPr>
        <w:t xml:space="preserve">] </w:t>
      </w:r>
      <w:r>
        <w:t xml:space="preserve">I agree to share and keep my </w:t>
      </w:r>
      <w:r w:rsidRPr="00B27D90">
        <w:rPr>
          <w:b/>
          <w:bCs/>
        </w:rPr>
        <w:t>Individual Athlete Plan (IAP)</w:t>
      </w:r>
      <w:r>
        <w:t xml:space="preserve"> updated and to provide information required for selection and ongoing review.</w:t>
      </w:r>
    </w:p>
    <w:p w14:paraId="38ADC0ED" w14:textId="35821D41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 </w:t>
      </w:r>
      <w:r>
        <w:rPr>
          <w:b/>
        </w:rPr>
        <w:t xml:space="preserve">] </w:t>
      </w:r>
      <w:r>
        <w:t>I agree to comply with anti-doping, integrity, and safeguarding requirements and to cooperate with relevant processes.</w:t>
      </w:r>
    </w:p>
    <w:p w14:paraId="7CCF25A7" w14:textId="5BA917D6" w:rsidR="00ED4165" w:rsidRDefault="00000000">
      <w:r>
        <w:rPr>
          <w:b/>
        </w:rPr>
        <w:t xml:space="preserve">[ </w:t>
      </w:r>
      <w:r w:rsidR="005460FB">
        <w:rPr>
          <w:b/>
        </w:rPr>
        <w:t xml:space="preserve"> </w:t>
      </w:r>
      <w:r>
        <w:rPr>
          <w:b/>
        </w:rPr>
        <w:t xml:space="preserve">] </w:t>
      </w:r>
      <w:r>
        <w:t xml:space="preserve">If selected, I understand I will be required to enter into the applicable </w:t>
      </w:r>
      <w:r w:rsidRPr="00B27D90">
        <w:rPr>
          <w:b/>
          <w:bCs/>
        </w:rPr>
        <w:t>UK Sport/BWL Performance Athlete Agreement</w:t>
      </w:r>
      <w:r>
        <w:t xml:space="preserve"> before nomination for an APA (where relevant).</w:t>
      </w:r>
    </w:p>
    <w:p w14:paraId="31E4648A" w14:textId="77777777" w:rsidR="00ED4165" w:rsidRDefault="00ED4165"/>
    <w:p w14:paraId="0C6553D4" w14:textId="77777777" w:rsidR="00F267D1" w:rsidRDefault="00F267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2"/>
        <w:gridCol w:w="5102"/>
      </w:tblGrid>
      <w:tr w:rsidR="00ED4165" w14:paraId="29746089" w14:textId="77777777">
        <w:tc>
          <w:tcPr>
            <w:tcW w:w="4252" w:type="dxa"/>
          </w:tcPr>
          <w:p w14:paraId="21F1D920" w14:textId="77777777" w:rsidR="00ED4165" w:rsidRPr="005460FB" w:rsidRDefault="00000000">
            <w:r w:rsidRPr="005460FB">
              <w:lastRenderedPageBreak/>
              <w:t>Athlete signature</w:t>
            </w:r>
          </w:p>
        </w:tc>
        <w:tc>
          <w:tcPr>
            <w:tcW w:w="5102" w:type="dxa"/>
          </w:tcPr>
          <w:p w14:paraId="5623760B" w14:textId="77777777" w:rsidR="00ED4165" w:rsidRDefault="00ED4165"/>
        </w:tc>
      </w:tr>
      <w:tr w:rsidR="00ED4165" w14:paraId="64DF8827" w14:textId="77777777">
        <w:tc>
          <w:tcPr>
            <w:tcW w:w="4252" w:type="dxa"/>
          </w:tcPr>
          <w:p w14:paraId="70A827C1" w14:textId="77777777" w:rsidR="00ED4165" w:rsidRDefault="00000000">
            <w:r>
              <w:t>Athlete name (print)</w:t>
            </w:r>
          </w:p>
        </w:tc>
        <w:tc>
          <w:tcPr>
            <w:tcW w:w="5102" w:type="dxa"/>
          </w:tcPr>
          <w:p w14:paraId="7E0A1BF5" w14:textId="77777777" w:rsidR="00ED4165" w:rsidRDefault="00ED4165"/>
        </w:tc>
      </w:tr>
      <w:tr w:rsidR="00ED4165" w14:paraId="4D19D1CC" w14:textId="77777777">
        <w:tc>
          <w:tcPr>
            <w:tcW w:w="4252" w:type="dxa"/>
          </w:tcPr>
          <w:p w14:paraId="6E772DA3" w14:textId="77777777" w:rsidR="00ED4165" w:rsidRDefault="00000000">
            <w:r>
              <w:t>Date</w:t>
            </w:r>
          </w:p>
        </w:tc>
        <w:tc>
          <w:tcPr>
            <w:tcW w:w="5102" w:type="dxa"/>
          </w:tcPr>
          <w:p w14:paraId="6D1EAE83" w14:textId="77777777" w:rsidR="00ED4165" w:rsidRDefault="00ED4165"/>
        </w:tc>
      </w:tr>
      <w:tr w:rsidR="00ED4165" w14:paraId="4F03643C" w14:textId="77777777">
        <w:tc>
          <w:tcPr>
            <w:tcW w:w="4252" w:type="dxa"/>
          </w:tcPr>
          <w:p w14:paraId="729262D6" w14:textId="77777777" w:rsidR="00ED4165" w:rsidRDefault="00000000">
            <w:r>
              <w:t>Personal coach signature (where active)</w:t>
            </w:r>
          </w:p>
        </w:tc>
        <w:tc>
          <w:tcPr>
            <w:tcW w:w="5102" w:type="dxa"/>
          </w:tcPr>
          <w:p w14:paraId="74E6A2E0" w14:textId="77777777" w:rsidR="00ED4165" w:rsidRDefault="00ED4165"/>
        </w:tc>
      </w:tr>
      <w:tr w:rsidR="00ED4165" w14:paraId="5355AB82" w14:textId="77777777">
        <w:tc>
          <w:tcPr>
            <w:tcW w:w="4252" w:type="dxa"/>
          </w:tcPr>
          <w:p w14:paraId="50292B30" w14:textId="77777777" w:rsidR="00ED4165" w:rsidRDefault="00000000">
            <w:r>
              <w:t>Coach name (print) and date</w:t>
            </w:r>
          </w:p>
        </w:tc>
        <w:tc>
          <w:tcPr>
            <w:tcW w:w="5102" w:type="dxa"/>
          </w:tcPr>
          <w:p w14:paraId="566A9EA9" w14:textId="77777777" w:rsidR="00ED4165" w:rsidRDefault="00ED4165"/>
        </w:tc>
      </w:tr>
    </w:tbl>
    <w:p w14:paraId="18A18C92" w14:textId="77777777" w:rsidR="00ED4165" w:rsidRDefault="00ED4165"/>
    <w:p w14:paraId="089A7790" w14:textId="77777777" w:rsidR="00ED4165" w:rsidRDefault="00000000">
      <w:r>
        <w:t>Parent/guardian (if under 18):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2"/>
        <w:gridCol w:w="4980"/>
      </w:tblGrid>
      <w:tr w:rsidR="00ED4165" w14:paraId="4BEA013D" w14:textId="77777777">
        <w:tc>
          <w:tcPr>
            <w:tcW w:w="4986" w:type="dxa"/>
          </w:tcPr>
          <w:p w14:paraId="28E97D78" w14:textId="77777777" w:rsidR="00ED4165" w:rsidRPr="005460FB" w:rsidRDefault="00000000">
            <w:r w:rsidRPr="005460FB">
              <w:t>Parent/guardian signature</w:t>
            </w:r>
          </w:p>
        </w:tc>
        <w:tc>
          <w:tcPr>
            <w:tcW w:w="4986" w:type="dxa"/>
          </w:tcPr>
          <w:p w14:paraId="207F3A3D" w14:textId="77777777" w:rsidR="00ED4165" w:rsidRDefault="00ED4165"/>
        </w:tc>
      </w:tr>
      <w:tr w:rsidR="00ED4165" w14:paraId="5485D3A7" w14:textId="77777777">
        <w:tc>
          <w:tcPr>
            <w:tcW w:w="4986" w:type="dxa"/>
          </w:tcPr>
          <w:p w14:paraId="6B3E5B26" w14:textId="77777777" w:rsidR="00ED4165" w:rsidRDefault="00000000">
            <w:r>
              <w:t>Parent/guardian name (print)</w:t>
            </w:r>
          </w:p>
        </w:tc>
        <w:tc>
          <w:tcPr>
            <w:tcW w:w="4986" w:type="dxa"/>
          </w:tcPr>
          <w:p w14:paraId="523BA06A" w14:textId="77777777" w:rsidR="00ED4165" w:rsidRDefault="00ED4165"/>
        </w:tc>
      </w:tr>
      <w:tr w:rsidR="00ED4165" w14:paraId="5BB6B9D1" w14:textId="77777777">
        <w:tc>
          <w:tcPr>
            <w:tcW w:w="4986" w:type="dxa"/>
          </w:tcPr>
          <w:p w14:paraId="2D15A302" w14:textId="77777777" w:rsidR="00ED4165" w:rsidRDefault="00000000">
            <w:r>
              <w:t>Date</w:t>
            </w:r>
          </w:p>
        </w:tc>
        <w:tc>
          <w:tcPr>
            <w:tcW w:w="4986" w:type="dxa"/>
          </w:tcPr>
          <w:p w14:paraId="321B4870" w14:textId="77777777" w:rsidR="00ED4165" w:rsidRDefault="00ED4165"/>
        </w:tc>
      </w:tr>
    </w:tbl>
    <w:p w14:paraId="2915D6B3" w14:textId="77777777" w:rsidR="00ED4165" w:rsidRDefault="00ED4165"/>
    <w:p w14:paraId="334F2024" w14:textId="77777777" w:rsidR="00290E2A" w:rsidRDefault="00290E2A"/>
    <w:p w14:paraId="3ACA4346" w14:textId="77777777" w:rsidR="00290E2A" w:rsidRDefault="00290E2A"/>
    <w:p w14:paraId="63FD9083" w14:textId="77777777" w:rsidR="00290E2A" w:rsidRDefault="00290E2A"/>
    <w:p w14:paraId="6E8F0140" w14:textId="77777777" w:rsidR="00290E2A" w:rsidRDefault="00290E2A"/>
    <w:p w14:paraId="6B15B6AA" w14:textId="77777777" w:rsidR="00290E2A" w:rsidRDefault="00290E2A"/>
    <w:p w14:paraId="120A5B72" w14:textId="77777777" w:rsidR="00290E2A" w:rsidRDefault="00290E2A"/>
    <w:p w14:paraId="183FD221" w14:textId="77777777" w:rsidR="00290E2A" w:rsidRDefault="00290E2A"/>
    <w:p w14:paraId="64D81DA7" w14:textId="77777777" w:rsidR="00290E2A" w:rsidRDefault="00290E2A"/>
    <w:p w14:paraId="75D2CB0B" w14:textId="77777777" w:rsidR="00290E2A" w:rsidRDefault="00290E2A"/>
    <w:p w14:paraId="2F5D75E3" w14:textId="77777777" w:rsidR="00290E2A" w:rsidRDefault="00290E2A"/>
    <w:p w14:paraId="697EF465" w14:textId="77777777" w:rsidR="00290E2A" w:rsidRDefault="00290E2A"/>
    <w:p w14:paraId="3AF4BFFF" w14:textId="77777777" w:rsidR="00290E2A" w:rsidRDefault="00290E2A"/>
    <w:p w14:paraId="0AAC5E5A" w14:textId="77777777" w:rsidR="00290E2A" w:rsidRDefault="00290E2A"/>
    <w:p w14:paraId="1D97AEF5" w14:textId="77777777" w:rsidR="00290E2A" w:rsidRDefault="00290E2A"/>
    <w:p w14:paraId="5E112130" w14:textId="77777777" w:rsidR="00290E2A" w:rsidRDefault="00290E2A"/>
    <w:p w14:paraId="0B63F6DF" w14:textId="77777777" w:rsidR="00290E2A" w:rsidRDefault="00290E2A"/>
    <w:p w14:paraId="1E5CD755" w14:textId="77777777" w:rsidR="00290E2A" w:rsidRDefault="00290E2A"/>
    <w:p w14:paraId="045016F8" w14:textId="77777777" w:rsidR="00290E2A" w:rsidRDefault="00290E2A"/>
    <w:p w14:paraId="4E4D374F" w14:textId="77777777" w:rsidR="00290E2A" w:rsidRDefault="00290E2A"/>
    <w:p w14:paraId="598C6CA8" w14:textId="77777777" w:rsidR="00290E2A" w:rsidRDefault="00290E2A"/>
    <w:p w14:paraId="36561F88" w14:textId="6E472D10" w:rsidR="00290E2A" w:rsidRPr="00290E2A" w:rsidRDefault="00290E2A" w:rsidP="00290E2A">
      <w:pPr>
        <w:pStyle w:val="p1"/>
        <w:rPr>
          <w:rFonts w:ascii="Calibri" w:hAnsi="Calibri" w:cs="Calibri"/>
          <w:sz w:val="28"/>
          <w:szCs w:val="28"/>
        </w:rPr>
      </w:pPr>
      <w:r w:rsidRPr="00290E2A">
        <w:rPr>
          <w:rFonts w:ascii="Calibri" w:hAnsi="Calibri" w:cs="Calibri"/>
          <w:sz w:val="28"/>
          <w:szCs w:val="28"/>
        </w:rPr>
        <w:lastRenderedPageBreak/>
        <w:t>Appendix 1</w:t>
      </w:r>
      <w:r>
        <w:rPr>
          <w:rFonts w:ascii="Calibri" w:hAnsi="Calibri" w:cs="Calibri"/>
          <w:sz w:val="28"/>
          <w:szCs w:val="28"/>
        </w:rPr>
        <w:t xml:space="preserve"> – Cultural Code of Conduct</w:t>
      </w:r>
    </w:p>
    <w:p w14:paraId="41C5A714" w14:textId="77777777" w:rsidR="00290E2A" w:rsidRDefault="00290E2A" w:rsidP="00290E2A">
      <w:pPr>
        <w:pStyle w:val="p1"/>
      </w:pPr>
    </w:p>
    <w:p w14:paraId="603961F3" w14:textId="21046C90" w:rsidR="00290E2A" w:rsidRDefault="00290E2A" w:rsidP="00290E2A">
      <w:pPr>
        <w:pStyle w:val="p1"/>
      </w:pPr>
      <w:r>
        <w:t>Para Powerlifting World Class Program</w:t>
      </w:r>
    </w:p>
    <w:p w14:paraId="146F9FD7" w14:textId="77777777" w:rsidR="00290E2A" w:rsidRDefault="00290E2A" w:rsidP="00290E2A">
      <w:pPr>
        <w:pStyle w:val="p2"/>
      </w:pPr>
      <w:r>
        <w:t>Cultural Code of Conduct</w:t>
      </w:r>
    </w:p>
    <w:p w14:paraId="253CBB30" w14:textId="77777777" w:rsidR="00290E2A" w:rsidRDefault="00290E2A" w:rsidP="00290E2A">
      <w:pPr>
        <w:pStyle w:val="p3"/>
        <w:rPr>
          <w:rFonts w:ascii="Calibri" w:hAnsi="Calibri" w:cs="Calibri"/>
          <w:sz w:val="22"/>
          <w:szCs w:val="22"/>
        </w:rPr>
      </w:pPr>
    </w:p>
    <w:p w14:paraId="1953B88D" w14:textId="3DDEBE71" w:rsidR="00290E2A" w:rsidRPr="00290E2A" w:rsidRDefault="00290E2A" w:rsidP="00290E2A">
      <w:pPr>
        <w:pStyle w:val="p3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1. Purpose and Scope</w:t>
      </w:r>
    </w:p>
    <w:p w14:paraId="3BDBAA9A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The Para Powerlifting World Class Program (WCP) recognises that performance is shaped</w:t>
      </w:r>
    </w:p>
    <w:p w14:paraId="752CA451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not only by physical preparation but by the environment in which athletes and staff operate.</w:t>
      </w:r>
    </w:p>
    <w:p w14:paraId="4CA8B77A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This Cultural Code of Conduct sets out the non-negotiable behavioural standards expected</w:t>
      </w:r>
    </w:p>
    <w:p w14:paraId="7F93AD7D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of all members of the Program.</w:t>
      </w:r>
    </w:p>
    <w:p w14:paraId="7D1688A4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5F73A35F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Its purpose is to:</w:t>
      </w:r>
    </w:p>
    <w:p w14:paraId="724F633A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Protect the wellbeing and safety of all athletes and staff</w:t>
      </w:r>
    </w:p>
    <w:p w14:paraId="62AA829C" w14:textId="5F457DC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Sustain a high-performance environment aligned with ParalympicsGB Winning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Behaviours</w:t>
      </w:r>
    </w:p>
    <w:p w14:paraId="32E752EC" w14:textId="304E045B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Ensure all interactions contribute positively to training quality, preparation, and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performance</w:t>
      </w:r>
    </w:p>
    <w:p w14:paraId="6F64FA01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Establish expected responses and consequences when standards are breached</w:t>
      </w:r>
    </w:p>
    <w:p w14:paraId="63AAE1E4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0FD7E324" w14:textId="6F095F33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 xml:space="preserve">This code </w:t>
      </w:r>
      <w:r w:rsidRPr="00290E2A">
        <w:rPr>
          <w:rFonts w:ascii="Calibri" w:hAnsi="Calibri" w:cs="Calibri"/>
          <w:sz w:val="22"/>
          <w:szCs w:val="22"/>
        </w:rPr>
        <w:t>always applies</w:t>
      </w:r>
      <w:r w:rsidRPr="00290E2A">
        <w:rPr>
          <w:rFonts w:ascii="Calibri" w:hAnsi="Calibri" w:cs="Calibri"/>
          <w:sz w:val="22"/>
          <w:szCs w:val="22"/>
        </w:rPr>
        <w:t xml:space="preserve"> when individuals are:</w:t>
      </w:r>
    </w:p>
    <w:p w14:paraId="68318968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Training at home or centralised program</w:t>
      </w:r>
    </w:p>
    <w:p w14:paraId="4F7156DD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Attending camps, competitions, travel, meetings or events</w:t>
      </w:r>
    </w:p>
    <w:p w14:paraId="4A1E2E55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Representing the WCP or ParalympicsGB in any capacity</w:t>
      </w:r>
    </w:p>
    <w:p w14:paraId="02E448C0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Communicating through email, messaging, or online platforms</w:t>
      </w:r>
    </w:p>
    <w:p w14:paraId="3F2BA282" w14:textId="77777777" w:rsidR="00290E2A" w:rsidRDefault="00290E2A" w:rsidP="00290E2A">
      <w:pPr>
        <w:pStyle w:val="p3"/>
        <w:rPr>
          <w:rFonts w:ascii="Calibri" w:hAnsi="Calibri" w:cs="Calibri"/>
          <w:sz w:val="22"/>
          <w:szCs w:val="22"/>
        </w:rPr>
      </w:pPr>
    </w:p>
    <w:p w14:paraId="0AC7A760" w14:textId="2DA8C8C9" w:rsidR="00290E2A" w:rsidRPr="00290E2A" w:rsidRDefault="00290E2A" w:rsidP="00290E2A">
      <w:pPr>
        <w:pStyle w:val="p3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2. Core Principles</w:t>
      </w:r>
    </w:p>
    <w:p w14:paraId="286CB524" w14:textId="77777777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2.1 Zero Harm Principle</w:t>
      </w:r>
    </w:p>
    <w:p w14:paraId="439ACC87" w14:textId="76ACD19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No behaviour — physical, verbal, emotional, or online — may cause harm, intimidation or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distress to another member. Individuals are accountable for both the intent and the impact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of their behaviour.</w:t>
      </w:r>
    </w:p>
    <w:p w14:paraId="7BFDA86C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24A51F6D" w14:textId="5596245B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2.2 Respect for Shared Spaces</w:t>
      </w:r>
    </w:p>
    <w:p w14:paraId="6DB35DE7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Shared environments must remain professional, safe and predictable.2.3 Positive Energy Contribution</w:t>
      </w:r>
    </w:p>
    <w:p w14:paraId="7D68C0C4" w14:textId="20AC4E5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Individuals must manage personal stress and mood appropriately and avoid draining the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environment.</w:t>
      </w:r>
    </w:p>
    <w:p w14:paraId="3FDD0121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36B8203B" w14:textId="4D33309E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2.4 Constructive and Supportive Language</w:t>
      </w:r>
    </w:p>
    <w:p w14:paraId="6F338A53" w14:textId="555FDB2A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Language must be professional, constructive and performance focused. Toxic or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undermining language is prohibited.</w:t>
      </w:r>
    </w:p>
    <w:p w14:paraId="6FB93719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274E8ADD" w14:textId="5EF17242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2.5 Communication Standards</w:t>
      </w:r>
    </w:p>
    <w:p w14:paraId="19F92821" w14:textId="7BC5459F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All communication must be clear, timely and respectful, considering the most appropriate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mode of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communication.</w:t>
      </w:r>
    </w:p>
    <w:p w14:paraId="6AA57EAA" w14:textId="77777777" w:rsidR="00290E2A" w:rsidRDefault="00290E2A" w:rsidP="00290E2A">
      <w:pPr>
        <w:pStyle w:val="p3"/>
        <w:rPr>
          <w:rFonts w:ascii="Calibri" w:hAnsi="Calibri" w:cs="Calibri"/>
          <w:sz w:val="22"/>
          <w:szCs w:val="22"/>
        </w:rPr>
      </w:pPr>
    </w:p>
    <w:p w14:paraId="068544FF" w14:textId="2F83B437" w:rsidR="00290E2A" w:rsidRPr="00290E2A" w:rsidRDefault="00290E2A" w:rsidP="00290E2A">
      <w:pPr>
        <w:pStyle w:val="p3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3. Expectations Within Shared Physical Spaces</w:t>
      </w:r>
    </w:p>
    <w:p w14:paraId="41B4974B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All members must:</w:t>
      </w:r>
    </w:p>
    <w:p w14:paraId="481CFBFA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Arrive on time for training and competition</w:t>
      </w:r>
    </w:p>
    <w:p w14:paraId="1AFB7698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Maintain tidy and safe training areas</w:t>
      </w:r>
    </w:p>
    <w:p w14:paraId="3C0177B7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Where kit as instructed by the WCP</w:t>
      </w:r>
    </w:p>
    <w:p w14:paraId="1F5A80CC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Avoid disruptive behaviour during lifts</w:t>
      </w:r>
    </w:p>
    <w:p w14:paraId="6E0BD95D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Avoid any intimidating or harmful physical actions</w:t>
      </w:r>
    </w:p>
    <w:p w14:paraId="579EBB05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Always Uphold the zero-harm principle</w:t>
      </w:r>
    </w:p>
    <w:p w14:paraId="3862EFD0" w14:textId="77777777" w:rsidR="00290E2A" w:rsidRDefault="00290E2A" w:rsidP="00290E2A">
      <w:pPr>
        <w:pStyle w:val="p3"/>
        <w:rPr>
          <w:rFonts w:ascii="Calibri" w:hAnsi="Calibri" w:cs="Calibri"/>
          <w:sz w:val="22"/>
          <w:szCs w:val="22"/>
        </w:rPr>
      </w:pPr>
    </w:p>
    <w:p w14:paraId="7F79A0C7" w14:textId="5A0CCEB6" w:rsidR="00290E2A" w:rsidRPr="00290E2A" w:rsidRDefault="00290E2A" w:rsidP="00290E2A">
      <w:pPr>
        <w:pStyle w:val="p3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4. Accountability and Bystander Responsibility</w:t>
      </w:r>
    </w:p>
    <w:p w14:paraId="7819FD0F" w14:textId="77777777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4.1 Personal Accountability</w:t>
      </w:r>
    </w:p>
    <w:p w14:paraId="180E1194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Each member is responsible for their conduct and its impact.</w:t>
      </w:r>
    </w:p>
    <w:p w14:paraId="7A562BDB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6EC5083F" w14:textId="0982CF44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4.2 Bystander Responsibility</w:t>
      </w:r>
    </w:p>
    <w:p w14:paraId="0BAFB277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Members must challenge or report harmful behaviour. Silence equals tolerance.</w:t>
      </w:r>
    </w:p>
    <w:p w14:paraId="2CF79082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17DA3C8B" w14:textId="25C173C3" w:rsidR="00290E2A" w:rsidRPr="00290E2A" w:rsidRDefault="00290E2A" w:rsidP="00290E2A">
      <w:pPr>
        <w:pStyle w:val="p4"/>
        <w:rPr>
          <w:rFonts w:ascii="Calibri" w:eastAsiaTheme="majorEastAsia" w:hAnsi="Calibri" w:cs="Calibri"/>
          <w:b/>
          <w:bCs/>
          <w:color w:val="3F6CAF"/>
          <w:sz w:val="22"/>
          <w:szCs w:val="22"/>
        </w:rPr>
      </w:pPr>
      <w:r w:rsidRPr="00290E2A">
        <w:rPr>
          <w:rStyle w:val="s3"/>
          <w:rFonts w:ascii="Calibri" w:eastAsiaTheme="majorEastAsia" w:hAnsi="Calibri" w:cs="Calibri"/>
          <w:b/>
          <w:bCs/>
          <w:sz w:val="22"/>
          <w:szCs w:val="22"/>
        </w:rPr>
        <w:t>5. Staff Commitments and</w:t>
      </w:r>
      <w:r w:rsidRPr="00290E2A">
        <w:rPr>
          <w:rStyle w:val="s3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290E2A">
        <w:rPr>
          <w:rStyle w:val="s3"/>
          <w:rFonts w:ascii="Calibri" w:eastAsiaTheme="majorEastAsia" w:hAnsi="Calibri" w:cs="Calibri"/>
          <w:b/>
          <w:bCs/>
          <w:sz w:val="22"/>
          <w:szCs w:val="22"/>
        </w:rPr>
        <w:t>Accountability</w:t>
      </w:r>
    </w:p>
    <w:p w14:paraId="2A516A4D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Staff must:</w:t>
      </w:r>
    </w:p>
    <w:p w14:paraId="1067E298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Model the standards in this Code</w:t>
      </w:r>
    </w:p>
    <w:p w14:paraId="7C6C93CB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Maintain athlete safety and wellbeing</w:t>
      </w:r>
    </w:p>
    <w:p w14:paraId="6C6EC3E3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Provide clear communication</w:t>
      </w:r>
    </w:p>
    <w:p w14:paraId="705DBFF1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Manage conflict promptly</w:t>
      </w:r>
    </w:p>
    <w:p w14:paraId="579970B8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Support reporting of concerns</w:t>
      </w:r>
    </w:p>
    <w:p w14:paraId="34861989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•</w:t>
      </w:r>
      <w:r w:rsidRPr="00290E2A">
        <w:rPr>
          <w:rStyle w:val="s1"/>
          <w:rFonts w:ascii="Calibri" w:eastAsiaTheme="majorEastAsia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Be accountable for lapses in behaviour or communication</w:t>
      </w:r>
    </w:p>
    <w:p w14:paraId="07C5DFD1" w14:textId="77777777" w:rsidR="00290E2A" w:rsidRDefault="00290E2A" w:rsidP="00290E2A">
      <w:pPr>
        <w:pStyle w:val="p3"/>
        <w:rPr>
          <w:rFonts w:ascii="Calibri" w:hAnsi="Calibri" w:cs="Calibri"/>
          <w:sz w:val="22"/>
          <w:szCs w:val="22"/>
        </w:rPr>
      </w:pPr>
    </w:p>
    <w:p w14:paraId="7655D65D" w14:textId="560DB4F4" w:rsidR="00290E2A" w:rsidRPr="00290E2A" w:rsidRDefault="00290E2A" w:rsidP="00290E2A">
      <w:pPr>
        <w:pStyle w:val="p3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6. Reporting, Escalation and Outcomes</w:t>
      </w:r>
    </w:p>
    <w:p w14:paraId="3658CD12" w14:textId="5A8AA689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6.1 Reporting</w:t>
      </w:r>
      <w:r>
        <w:rPr>
          <w:rFonts w:ascii="Calibri" w:hAnsi="Calibri" w:cs="Calibri"/>
          <w:sz w:val="22"/>
          <w:szCs w:val="22"/>
        </w:rPr>
        <w:t xml:space="preserve"> c</w:t>
      </w:r>
      <w:r w:rsidRPr="00290E2A">
        <w:rPr>
          <w:rFonts w:ascii="Calibri" w:hAnsi="Calibri" w:cs="Calibri"/>
          <w:sz w:val="22"/>
          <w:szCs w:val="22"/>
        </w:rPr>
        <w:t>oncerns may be raised via the speak-up guide (Appendix 1), athlete leaders, staff or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safeguarding contacts.</w:t>
      </w:r>
    </w:p>
    <w:p w14:paraId="1618EF19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07C00D06" w14:textId="4D281776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6.2 Escalation</w:t>
      </w:r>
    </w:p>
    <w:p w14:paraId="6DC05EB7" w14:textId="77777777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Serious issues may be escalated to NGB, UK Sport or ParalympicsGB welfare structures.</w:t>
      </w:r>
    </w:p>
    <w:p w14:paraId="505D6959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07FE93E3" w14:textId="66E3E88D" w:rsidR="00290E2A" w:rsidRPr="00290E2A" w:rsidRDefault="00290E2A" w:rsidP="00290E2A">
      <w:pPr>
        <w:pStyle w:val="p4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6.3 Consequences</w:t>
      </w:r>
    </w:p>
    <w:p w14:paraId="4EFB6966" w14:textId="7E600C8C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Breaches may result in informal management</w:t>
      </w:r>
      <w:r>
        <w:rPr>
          <w:rFonts w:ascii="Calibri" w:hAnsi="Calibri" w:cs="Calibri"/>
          <w:sz w:val="22"/>
          <w:szCs w:val="22"/>
        </w:rPr>
        <w:t xml:space="preserve"> formal disciplinary/investigation resulting in</w:t>
      </w:r>
      <w:r w:rsidRPr="00290E2A">
        <w:rPr>
          <w:rFonts w:ascii="Calibri" w:hAnsi="Calibri" w:cs="Calibri"/>
          <w:sz w:val="22"/>
          <w:szCs w:val="22"/>
        </w:rPr>
        <w:t xml:space="preserve"> formal warnings, removal from spaces,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>modified access, impact on selection</w:t>
      </w:r>
      <w:r>
        <w:rPr>
          <w:rFonts w:ascii="Calibri" w:hAnsi="Calibri" w:cs="Calibri"/>
          <w:sz w:val="22"/>
          <w:szCs w:val="22"/>
        </w:rPr>
        <w:t xml:space="preserve"> and/or involvement</w:t>
      </w:r>
      <w:r w:rsidRPr="00290E2A">
        <w:rPr>
          <w:rFonts w:ascii="Calibri" w:hAnsi="Calibri" w:cs="Calibri"/>
          <w:sz w:val="22"/>
          <w:szCs w:val="22"/>
        </w:rPr>
        <w:t>.</w:t>
      </w:r>
    </w:p>
    <w:p w14:paraId="410E6291" w14:textId="77777777" w:rsidR="00290E2A" w:rsidRDefault="00290E2A" w:rsidP="00290E2A">
      <w:pPr>
        <w:pStyle w:val="p3"/>
        <w:rPr>
          <w:rFonts w:ascii="Calibri" w:hAnsi="Calibri" w:cs="Calibri"/>
          <w:sz w:val="22"/>
          <w:szCs w:val="22"/>
        </w:rPr>
      </w:pPr>
    </w:p>
    <w:p w14:paraId="1E073E28" w14:textId="2A9F6C67" w:rsidR="00290E2A" w:rsidRPr="00290E2A" w:rsidRDefault="00290E2A" w:rsidP="00290E2A">
      <w:pPr>
        <w:pStyle w:val="p3"/>
        <w:rPr>
          <w:rFonts w:ascii="Calibri" w:hAnsi="Calibri" w:cs="Calibri"/>
          <w:b/>
          <w:bCs/>
          <w:sz w:val="22"/>
          <w:szCs w:val="22"/>
        </w:rPr>
      </w:pPr>
      <w:r w:rsidRPr="00290E2A">
        <w:rPr>
          <w:rFonts w:ascii="Calibri" w:hAnsi="Calibri" w:cs="Calibri"/>
          <w:b/>
          <w:bCs/>
          <w:sz w:val="22"/>
          <w:szCs w:val="22"/>
        </w:rPr>
        <w:t>7. Agreement</w:t>
      </w:r>
    </w:p>
    <w:p w14:paraId="65A174CE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All athletes, staff and contractors must confirm in writing that they understand and agree to</w:t>
      </w:r>
      <w:r>
        <w:rPr>
          <w:rFonts w:ascii="Calibri" w:hAnsi="Calibri" w:cs="Calibri"/>
          <w:sz w:val="22"/>
          <w:szCs w:val="22"/>
        </w:rPr>
        <w:t xml:space="preserve"> </w:t>
      </w:r>
      <w:r w:rsidRPr="00290E2A">
        <w:rPr>
          <w:rFonts w:ascii="Calibri" w:hAnsi="Calibri" w:cs="Calibri"/>
          <w:sz w:val="22"/>
          <w:szCs w:val="22"/>
        </w:rPr>
        <w:t xml:space="preserve">follow this Code. </w:t>
      </w:r>
    </w:p>
    <w:p w14:paraId="0677F435" w14:textId="77777777" w:rsid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</w:p>
    <w:p w14:paraId="2E071DDB" w14:textId="0989ECC2" w:rsidR="00290E2A" w:rsidRPr="00290E2A" w:rsidRDefault="00290E2A" w:rsidP="00290E2A">
      <w:pPr>
        <w:pStyle w:val="p4"/>
        <w:rPr>
          <w:rFonts w:ascii="Calibri" w:hAnsi="Calibri" w:cs="Calibri"/>
          <w:sz w:val="22"/>
          <w:szCs w:val="22"/>
        </w:rPr>
      </w:pPr>
      <w:r w:rsidRPr="00290E2A">
        <w:rPr>
          <w:rFonts w:ascii="Calibri" w:hAnsi="Calibri" w:cs="Calibri"/>
          <w:sz w:val="22"/>
          <w:szCs w:val="22"/>
        </w:rPr>
        <w:t>Compliance is a condition of selection and participation in the WCP.</w:t>
      </w:r>
    </w:p>
    <w:sectPr w:rsidR="00290E2A" w:rsidRPr="00290E2A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C91ED4"/>
    <w:multiLevelType w:val="hybridMultilevel"/>
    <w:tmpl w:val="F9946C6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B0391"/>
    <w:multiLevelType w:val="hybridMultilevel"/>
    <w:tmpl w:val="01345F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89170">
    <w:abstractNumId w:val="8"/>
  </w:num>
  <w:num w:numId="2" w16cid:durableId="89814645">
    <w:abstractNumId w:val="6"/>
  </w:num>
  <w:num w:numId="3" w16cid:durableId="1716393629">
    <w:abstractNumId w:val="5"/>
  </w:num>
  <w:num w:numId="4" w16cid:durableId="1549342463">
    <w:abstractNumId w:val="4"/>
  </w:num>
  <w:num w:numId="5" w16cid:durableId="1147471856">
    <w:abstractNumId w:val="7"/>
  </w:num>
  <w:num w:numId="6" w16cid:durableId="812256275">
    <w:abstractNumId w:val="3"/>
  </w:num>
  <w:num w:numId="7" w16cid:durableId="372266295">
    <w:abstractNumId w:val="2"/>
  </w:num>
  <w:num w:numId="8" w16cid:durableId="1865049506">
    <w:abstractNumId w:val="1"/>
  </w:num>
  <w:num w:numId="9" w16cid:durableId="1375999846">
    <w:abstractNumId w:val="0"/>
  </w:num>
  <w:num w:numId="10" w16cid:durableId="1858688142">
    <w:abstractNumId w:val="10"/>
  </w:num>
  <w:num w:numId="11" w16cid:durableId="1711956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E2A"/>
    <w:rsid w:val="0029639D"/>
    <w:rsid w:val="00326F90"/>
    <w:rsid w:val="005460FB"/>
    <w:rsid w:val="00AA1D8D"/>
    <w:rsid w:val="00B27D90"/>
    <w:rsid w:val="00B47730"/>
    <w:rsid w:val="00CB0664"/>
    <w:rsid w:val="00D1716A"/>
    <w:rsid w:val="00ED4165"/>
    <w:rsid w:val="00F267D1"/>
    <w:rsid w:val="00FC693F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B6CD4"/>
  <w14:defaultImageDpi w14:val="300"/>
  <w15:docId w15:val="{D7A8BF08-5B5C-2C45-A6FF-82765554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171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16A"/>
    <w:rPr>
      <w:color w:val="605E5C"/>
      <w:shd w:val="clear" w:color="auto" w:fill="E1DFDD"/>
    </w:rPr>
  </w:style>
  <w:style w:type="paragraph" w:customStyle="1" w:styleId="p1">
    <w:name w:val="p1"/>
    <w:basedOn w:val="Normal"/>
    <w:rsid w:val="00290E2A"/>
    <w:pPr>
      <w:spacing w:after="0" w:line="240" w:lineRule="auto"/>
    </w:pPr>
    <w:rPr>
      <w:rFonts w:ascii="Helvetica" w:eastAsia="Times New Roman" w:hAnsi="Helvetica" w:cs="Times New Roman"/>
      <w:color w:val="13284B"/>
      <w:sz w:val="36"/>
      <w:szCs w:val="36"/>
      <w:lang w:val="en-GB" w:eastAsia="en-GB"/>
    </w:rPr>
  </w:style>
  <w:style w:type="paragraph" w:customStyle="1" w:styleId="p2">
    <w:name w:val="p2"/>
    <w:basedOn w:val="Normal"/>
    <w:rsid w:val="00290E2A"/>
    <w:pPr>
      <w:spacing w:after="0" w:line="240" w:lineRule="auto"/>
    </w:pPr>
    <w:rPr>
      <w:rFonts w:ascii="Helvetica" w:eastAsia="Times New Roman" w:hAnsi="Helvetica" w:cs="Times New Roman"/>
      <w:color w:val="13284B"/>
      <w:sz w:val="39"/>
      <w:szCs w:val="39"/>
      <w:lang w:val="en-GB" w:eastAsia="en-GB"/>
    </w:rPr>
  </w:style>
  <w:style w:type="paragraph" w:customStyle="1" w:styleId="p3">
    <w:name w:val="p3"/>
    <w:basedOn w:val="Normal"/>
    <w:rsid w:val="00290E2A"/>
    <w:pPr>
      <w:spacing w:after="0" w:line="240" w:lineRule="auto"/>
    </w:pPr>
    <w:rPr>
      <w:rFonts w:ascii="Helvetica" w:eastAsia="Times New Roman" w:hAnsi="Helvetica" w:cs="Times New Roman"/>
      <w:color w:val="3F6CAF"/>
      <w:sz w:val="20"/>
      <w:szCs w:val="20"/>
      <w:lang w:val="en-GB" w:eastAsia="en-GB"/>
    </w:rPr>
  </w:style>
  <w:style w:type="paragraph" w:customStyle="1" w:styleId="p4">
    <w:name w:val="p4"/>
    <w:basedOn w:val="Normal"/>
    <w:rsid w:val="00290E2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en-GB" w:eastAsia="en-GB"/>
    </w:rPr>
  </w:style>
  <w:style w:type="paragraph" w:customStyle="1" w:styleId="p5">
    <w:name w:val="p5"/>
    <w:basedOn w:val="Normal"/>
    <w:rsid w:val="00290E2A"/>
    <w:pPr>
      <w:spacing w:after="0" w:line="240" w:lineRule="auto"/>
    </w:pPr>
    <w:rPr>
      <w:rFonts w:ascii="Helvetica" w:eastAsia="Times New Roman" w:hAnsi="Helvetica" w:cs="Times New Roman"/>
      <w:color w:val="2A4B7E"/>
      <w:sz w:val="21"/>
      <w:szCs w:val="21"/>
      <w:lang w:val="en-GB" w:eastAsia="en-GB"/>
    </w:rPr>
  </w:style>
  <w:style w:type="paragraph" w:customStyle="1" w:styleId="p6">
    <w:name w:val="p6"/>
    <w:basedOn w:val="Normal"/>
    <w:rsid w:val="00290E2A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en-GB" w:eastAsia="en-GB"/>
    </w:rPr>
  </w:style>
  <w:style w:type="character" w:customStyle="1" w:styleId="s1">
    <w:name w:val="s1"/>
    <w:basedOn w:val="DefaultParagraphFont"/>
    <w:rsid w:val="00290E2A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290E2A"/>
    <w:rPr>
      <w:rFonts w:ascii="Helvetica" w:hAnsi="Helvetica" w:hint="default"/>
      <w:color w:val="3F6CAF"/>
      <w:sz w:val="20"/>
      <w:szCs w:val="20"/>
    </w:rPr>
  </w:style>
  <w:style w:type="character" w:customStyle="1" w:styleId="s4">
    <w:name w:val="s4"/>
    <w:basedOn w:val="DefaultParagraphFont"/>
    <w:rsid w:val="00290E2A"/>
    <w:rPr>
      <w:rFonts w:ascii="Helvetica" w:hAnsi="Helvetica" w:hint="default"/>
      <w:sz w:val="15"/>
      <w:szCs w:val="15"/>
    </w:rPr>
  </w:style>
  <w:style w:type="character" w:customStyle="1" w:styleId="s5">
    <w:name w:val="s5"/>
    <w:basedOn w:val="DefaultParagraphFont"/>
    <w:rsid w:val="00290E2A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m.whittaker@britishweightliftin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whittaker</cp:lastModifiedBy>
  <cp:revision>5</cp:revision>
  <dcterms:created xsi:type="dcterms:W3CDTF">2026-01-21T11:32:00Z</dcterms:created>
  <dcterms:modified xsi:type="dcterms:W3CDTF">2026-01-22T12:45:00Z</dcterms:modified>
  <cp:category/>
</cp:coreProperties>
</file>